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b8ba3" w14:textId="77b8b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акционерному обществу "Казахтелеком"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Шарбактинского сельского округа Щербактинского района Павлодарской области от 27 сентября 2024 года № 1-03/8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 пунктом 4 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Шарбактинского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публичный сервитут сроком на сорок девять (49) лет без изъятия земельных участков акционерному обществу "Казахтелеком" общей площадью 0,0020 гектар в землях населенных пунктов села Шарбакты Шарбактинского сельского округа, для прокладки и эксплуатации трубопровода телефонной (кабальной) канализации,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Акционерному обществу "Казахтелеком" соблюдать требования законодательства Республики Казахстан при использовании земельного участка в целях для размещения и обслуживания кабельной канализации.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Кожимов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Шарбактинского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округа от "27"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1-03/8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земельного участка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установленные публичным сервитутом, гектар общее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земель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 (гектар)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Шарбакты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0,0020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