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f4e6" w14:textId="caff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акима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Майского района Павлодарской области от 5 ноября 2024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решение акима Майского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 Майского района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Майского района от 23 января 2024 года № 1 "Об объявлении чрезвычайной ситуации природного характера местного масштаба на территорий Майского района Павлодарской области" (официальное опубликование Эталонный контрольный банк НПА РК от 25 января 2024 года за № 192795).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Майского района 03 ноября 2023г № 3. "Об объявлении чрезвычайной ситуации природного характера местного масштаба" (официальное опубликование Эталонный контрольный банк НПА от 08 ноября 2023 года № 187963).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Майского района Павлодарской области от 13 ноября 2023 года № 4 О внесении изменений в решение акима Майского района "Об объявлении чрезвычайной ситуации природного характера местного масштаба" № 3 от 03 ноября 2023 года. (официальное опубликование Эталонный контрольный банк НПА От 14 ноября № 188237).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Майского района от 22 ноября 2023 года № 5 "Об объявлении чрезвычайной ситуации природного характера местного масштаба на территории Майского района Павлодарской области". (официальное опубликование Эталонный контрольный банк НПА От 22 ноября 2023 года № 188699).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