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7df8" w14:textId="ccc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1/8 "О бюджете Коктубекского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1/22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1/8 "О бюджете Коктубекского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Коктубекского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34665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- 529594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