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537" w14:textId="51bd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1/7 "О Майском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июля 2024 года № 2/16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№1/7 "О Майском районном бюджете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3629539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1251405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24865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2345729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3782494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981458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1027271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45813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-1134413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1134413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