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1660" w14:textId="0131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3/8 "О бюджете Малайсаринского сельского округа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29 августа 2024 года № 2/17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3/8 "О бюджете Малайсаринского сельского округа Майского района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Малайсаринского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58 388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5 099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58 983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595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