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71090" w14:textId="a7710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Майского районного маслихата от 27 декабря 2023 года № 10/8 "О бюджете Акшиманского сельского округа Майского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Майского районного маслихата Павлодарской области от 29 августа 2024 года № 3/17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Майского районного маслихата от 27 декабря 2023 года № 10/8 "О бюджете Акшиманского сельского округа Майского района на 2024-2026 годы"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Акшиманского сельского округа на 2024-2026 годы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36530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3361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33164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38577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-2047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2047 тысяч тенге."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Хызыр 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августа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Акшиманского сельского округа на 2024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33 164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33 164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