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b8d3" w14:textId="501b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9/8 "О бюджете села Акжар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7 ноября 2024 года № 4/20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9/8 "О бюджете села Акжар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Акжар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104754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8204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104779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