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2f1f" w14:textId="6cb2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11/8, "О бюджете Баскольского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29 августа 2024 года № 5/17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11/8, "О бюджете Баскольского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Баскольского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49 025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7572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50 001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