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383f" w14:textId="a843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2/8 "О бюджете Кентубекского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22 октября 2024 года № 7/19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2/8 "О бюджете Кентубекского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Кентубекского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43 877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-232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 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