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0f1" w14:textId="558b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3/8 "О бюджете Малайсаринского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8/22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3/8 "О бюджете Малайсаринского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Малайсаринского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57 529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