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d6c0" w14:textId="524d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Акшиманского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9/10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Акшиманского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Акшиманского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Акшиманского сельского округа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Акшиманского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Акшиманского сельского округа Майского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Акшиманского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Акшиманского сельского округа подразделяется на улицы сельского округа.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Акшиманского сельского округа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Акшиманского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Акшиманского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Акшиманского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Акшиманского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