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6d16" w14:textId="a34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Акжар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9/24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государственном регулировании развития агропромышленного коплекса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Акжар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61 725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8 141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61 725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села Акжар на 2025 год объем субвенций, передаваемых из районного бюджета в сумме 30 644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Акжар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