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3896" w14:textId="30e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Малайсаринского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февраля 2024 года № 11/11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Малайсаринского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Малайсаринского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Малайсаринского сельского округа Майского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Малайсаринского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Малайсаринского сельского округа Майского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Малайсаринского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Малайсаринского сельского округа подразделяется на участки отделении Аксарай и Жанасарай.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Малайсаринского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Малайсринского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Малайсаринского сельского округа Майского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Малайсаринского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Малайсаринского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