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8aa6" w14:textId="3258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4/8 "О бюджете Сатинского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22 октября 2024 года № 18/19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4/8 "О бюджете Cатинского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Сатинского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3546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39788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крешению Майского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