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b70b" w14:textId="101b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акима района от 21 ноября 2023 года № 4-ш "Об объявлении чрезвычайной ситуации природного характера местного масштаба на территории Павлодарского района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Павлодарского района Павлодарской области от 27 февраля 2024 года № 1-ш. Утратило силу решением акима Павлодарского района Павлодарской области от 10 мая 2024 года № 4-ш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Павлодарского района Павлодарской области от 10.05.2024 </w:t>
      </w:r>
      <w:r>
        <w:rPr>
          <w:rFonts w:ascii="Times New Roman"/>
          <w:b w:val="false"/>
          <w:i w:val="false"/>
          <w:color w:val="ff0000"/>
          <w:sz w:val="28"/>
        </w:rPr>
        <w:t>№ 4-ш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 Павлодарского района,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Павлодарского района от 21 ноября 2023 года № 4-ш "Об объявлении чрезвычайной ситуации природного характера местного масштаба на территории Павлодарского района Павлодарской области"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"Объявить на территории Павлодарского района Павлодарской области чрезвычайную ситуацию природного характера местного масштаба в связи с сильным ветром, а также с проведением мероприятий по ликвидации угрозы подтопления".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 остальные пункты, не затронутые дополнением, остаются в силе без изменений.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