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6b961" w14:textId="dc6b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акима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Павлодарского района Павлодарской области от 10 мая 2024 года № 4-ш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 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на основании протокола внеочередного заседания районной комиссии по предупреждению и ликвидации чрезвычайных ситуаций Павлодарского района от 04 мая 2024 года № 3, аким Павлодарского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Павлодарского района Павлодарской области от 21 ноября 2023 года № 4-ш "Об объявлении чрезвычайной ситуации природного характера местного масштаба на территории Павлодарского района Павлодарской области" (зарегистрировано в Реестре государственной регистрации нормативных правовых актов за № 188791).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Павлодарского района Павлодарской области от 27 февраля 2024 года № 1-ш "О внесении дополнения в решение акима района от 21 ноября 2023 года № 4-ш "Об объявлении чрезвычайной ситуации природного характера местного масштаба на территории Павлодарского района Павлодарской области" (зарегистрировано в Реестре государственной регистрации нормативных правовых актов за № 193706).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Дычко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