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7ab6" w14:textId="b977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28 декабря 2023 года № 12/117 "О бюджете Заринского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21 мая 2024 года № 18/153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Заринского сельского округа на 2024-2026 годы" от 28 декабря 2023 года № 12/117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Заринского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171 847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172 795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948 тысяч тенге.".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мая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Заринского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