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d3e8" w14:textId="37ed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12/124 "О бюджете Чернорецкого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мая 2024 года № 18/158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28 декабря 2023 года № 12/124 "О бюджете Чернорецкого сельского округа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Чернорецкого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112 119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1389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