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b1b1" w14:textId="0e0b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28 декабря 2023 года № 12/114 "О бюджете Григорьевского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сентября 2024 года № 21/174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Григорьевского сельского округа на 2024-2026 годы" от 28 декабря 2023 года № 12/114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Григорьевского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119 954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671 тысяча тенге.".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Григорьевского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