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7e51" w14:textId="4437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12/125 "О бюджете Черноярского cельского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сентября 2024 года № 21/184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Черноярского сельского округа на 2024-2026 годы" от 28 декабря 2023 года № 12/125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Черноярского cельского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152 037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160 693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8 656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cельского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