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5c73" w14:textId="41c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12/120 "О бюджете Луганского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Луганского cельского округа на 2024-2026 годы" от 28 декабря 2023 года № 12/120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Луганского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81 059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