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3e07" w14:textId="59c3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25 декабря 2023 года № 11/113 "О Павлодарском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18 декабря 2024 года № 25/214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2024-2026 годы" от 25 декабря 2023 года № 11/113 (зарегистрированное в Реестре государственной регистрации нормативных правовых актов за № 190738)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Павлодарский районный бюджет на 2024-2026 годы согласно приложениям 1, 2 и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4 679 773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1 898 516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2 692 132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4 761 440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143 767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целевые текущие трансферты на 2024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1 803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319 557 тысяч тенге – на проведение мероприятий по ремонту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307 744 тысячи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55 341 тысяча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251 279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