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b606" w14:textId="ec4b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Павлодарского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18 декабря 2024 года № 25/215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с учетом ограничений, предусмотренных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прибывшим для работы и проживания в сельские населенные пункты Павлодарского района,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с учетом ограничений, предусмотренных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прибывшим для работы и проживания в сельские населенные пункты Павлодарского района, бюджетный кредит для приобретения или строительства жилья в сумме, не превышающей две тысячи 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