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856f" w14:textId="7028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Зангарского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25 декабря 2024 года № 27/225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Зангарского сельского округа на 2025-2027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53 352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45 612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53 352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Зангарского сельского округа на 2025 год объем субвенции, передаваемой из районного бюджета в сумме 31 611 тысяч тенге.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Зангарского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Зангарского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Зангарского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