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3dd5" w14:textId="6393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и.о. акима Ефремовского сельского округа Павлодарского района Павлодарской области от 13 ноября 2024 года № 1-03-02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право ограниченного целевого пользования (публичный сервитут) на территории села Ефремовка, Ефремовского сельского округа Павлодарского района без изъятия земельных участков у землепользователей и собственников земель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 акима Ефремовского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Ефремовского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1-03-02_______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обслуживания кабельной канализаций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Ефремовка, Ефремовский сельский округ, Павлодарский район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