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fb3" w14:textId="e2b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1 июля 2022 года № 145/7 "Об утверждении Положения о коммунальном государственном учреждении "Отдел предпринимательства и сельского хозяйства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4 апреля 2024 года № 84/4.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постановлением акимата Павлодарской области от 6 октября 2023 года № 244/3 "О передаче функций в сфере туризма",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 июля 2022 года № 145/7 "Об утверждении Положения о коммунальном государственном учреждении "Отдел предпринимательства и сельского хозяйства Успенского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коммунальном государственном учреждении "Отдел предпринимательства и сельского хозяйства Успенского района", утвержденное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сельского хозяйства" Успенского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предпринимательства и сельского хозяйства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и сельского хозяйства Успенского района" (далее - Отдел) является государственным органом Республики Казахстан, осуществляющим руководство в сферах предпринимательства, и сельского хозяйства на территории Успенского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Отдела: рабочие дни понедельник-пятница с 9-00 до 18-30 часов, обеденный перерыв с 13-00 до 14-30 часов, выходные дни: суббота –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кәсіпкерлік және ауыл шаруашылығы бөлімі"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предпринимательства и сельского хозяйства Успенского района".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Отдела является государство в лице акимата Успенского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Отдела осуществляется из местного бюджета в соответствии с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КГУ "Отдел предпринимательства и сельского хозяйства Успенского района"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Отдела является 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Отдела является осуществление на районном уровне государственной политики в вопросах развития предпринимательства и сельского хозяйства на территории Успенского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предпринимательства.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участвовать в разработке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вносить в акимат района предложения по основным направлениям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привлекать для изучения дел и оказания методической помощи специалистов других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услуг,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осуществлять защиту прав и законных интересов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развития в регионе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системы мониторинга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и координирование работы общественных объединений предпринимателей в рамках общей стратегии развития предпринимательства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анализа, оценки и прогнозирования емкости потребительского рынка, ценовой и товарной конъюнктуры, участие в разработке и реализации мероприятий, направленных на сдерживание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эффективности деятельности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проектов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и реализация мер, направленных на осуществление государственной поддержки предпринимательстваи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в привлечении инвестиций в отрасли промышленности,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оперативной и статистической отчетности в условиях функционирования различных форм собственности и видов хозяйствования в сельском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прогнозов потребности в сельскохозяйственном производстве в тракторах, комбайнах, автомобилях, оборудовании, сельскохозяйственных машинах, топливе и других материальных ресурсах;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конкурсы и осуществлять государственные закупки товаров, работ и услуг для нужды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составлять протокола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услуг, определенных действующим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"Отдел предпринимательства и сельского хозяйства Успенского района"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Отдела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Отдела имеет заместителя, который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Отдела: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Отдела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Отдела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установленным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указание по вопросам входящих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инструкции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Отдела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сотрудников Отдела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план работы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Первый руководитель определяет полномочия своего заместителя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 возглавляется руководителем Отдела или должностным лицом Отдела, назначаемым на должность и освобождаемым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Отделом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Отделом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Отдела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"Отдел предпринимательства и сельского хозяйства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Отделом,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"Отдел предпринимательства и сельского хозяйства Успенского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Отдела осуществляются в соответствии сгражданским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упразднении (ликвидации) Отдела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