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3a69" w14:textId="3ed3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11 апреля 2024 года № 94/4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акимата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Успенского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Успенского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______________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Успенского района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Успенского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области,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 Республики Казахстан и настоящим Регламентом.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 - 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экземпляров, принятых акиматом и акимом актов, внесение в них всех текущих изменений и дополнений осуществляется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