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b96a" w14:textId="d65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7 июня 2022 года № 126/6 "Об утверждении Положения о коммунальном государственном учреждении "Отдел культуры, развития языков, физической культуры и спорта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 августа 2024 года № 194/8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постановлением акимата Павлодарской области от 6 октября 2023 года № 244/3 "О передаче функций в сфере туризма",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Отдел культуры, развития языков, физической культуры и спорта Успенского района", утвержденное постановлением акимата Успенского района от 7 июня 2022 года № 126/6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культуры развития языков, физической культуры и спорта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культуры, развития языков, физической культуры и спорта Успенского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культуры, развития языков, физической культуры и спорта Успенского района" (далее – КГУ "Отдел культуры, развития языков, физической культуры и спорта Успенского района") является государственным органом Республики Казахстан, осуществляющим руководство в сферах культуры, развития языков, развития физической культуры, туризма и спорта в Успенском районе.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культуры, развития языков, физической культуры и спорта Успенского района" ведомств не имеет.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культуры, развития языков, физической культуры и спорта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КГУ "Отдел культуры, развития языков, физической культуры и спорта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культуры, развития языков, физической культуры и спорта Успенского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"Отдел культуры, развития языков, физической культуры и спорта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культуры, развития языков, физической культуры и спорта Успенского района" по вопросам своей компетенции принимает решения, оформляемые приказами руководителя КГУ "Отдел культуры, развития языков, физической культуры и спорта Успенского района" и другими актами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КГУ "Отдел культуры, развития языков, физической культуры и спорта Успенского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 Республика Казахстан, Павлодарская область, Успенский район, село Успенка, улица Милевского, 65.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"Отдел культуры, развития языков, физической культуры и спорта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мәдениет, тілдерді дамыту, дене тәрбиесі және спорт бөлімі"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культуры, развития языков, физической культуры и спорта Успенского района".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"Отдел культуры, развития языков, физической культуры и спорта Успенского района" является государство в лице акимата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положение является учредительным документом КГУ "Отдел культуры, развития языков, физической культуры и спорта Успенского района"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КГУ "Отдел культуры, развития языков, физической культуры и спорта Успенского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"Отдел культуры, развития языков, физической культуры и спорта Успенского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КГУ "Отдел культуры, развития языков, физической культуры и спорта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"Отдел культуры, развития языков, физической культуры и спорта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 деятельности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единой государственной языковой политики в районе, координации деятельности районных отделов и ведомств, независимо от форм собственности, аппаратов акимов сельских округов по реализации закона "О языках в Республике Казахстан", Государственных программ функционирования и развития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физической культуры, туризма и спорта, пропаганда здорового образа жизни среди населения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эффективного государственного управления в целях реализации государственной политики в сферах физической культуры, туризма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законодательства Республики Казахстан об охране и использовании объектов историко-культурного наследия.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 деятельности: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деятельности: осуществление государственной политики в области культуры, развития языков, физической культуры, туризма и спорта.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государственных органов и должностных лиц по реализации политики государства в области культуры, развития языков, физической культуры, туризма и спорта, а также актов и поручений Президента Республики Казахстан, акима области, акима района по вопросам,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культурно-просветительной работой, организациями и учреждениями, находящимися в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и практической помощи учреждениям культуры района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законодательства Республики Казахстан об охране и использовании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массового спорта и национальных видов спорта в Успенском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государственного управления в целях реализации государственной политики в сферах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постановлений, решений и распоряжений акима области и района.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1.1) координировать работу исполнительных органов акимата района и организаций по применению действующего законодательства в области культуры, развития языков, физической культуры, туризма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акимата, акима района и вышестоящие организации предложения по основным направлениям развития, оперативному решению проблем в сфере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 установленном законодательством порядке, запрашивать и получать необходимую информацию, документы и материалы от государственных органов, органов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запрашивать и получать необходимую информацию, документы и материалы от государственных органов, органов местного самоуправления в соответсвии с действующим законодательством Республики Казахстан в области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проводить совещания, семинары по вопросам, входящим в компетенцию коммунального государственного учреждения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осуществлять права и обязанности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1.7) рассматривать в установленном законодательством порядке обращения, заявления, жалобы и предложения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1.8) обеспечивать проведение государственных и местных общественно-политических,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1.9) осуществлять полномочия в вопросах культуры, языковой политики, физической культуры, туризма и спорта, не противоречащие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КГУ "Отдел культуры, развития языков, физической культуры и спорта Успенского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осуществлять контроль за эффективностью использования и сохранностью закрепленного за ним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в сфере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проведение зрелищных культурно-массовых мероприятий района, смотров, фестивалей и конкурсов, выставок декоративно-прикладного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проведения районных конкурсов и фестивалей;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перспективных планов мероприятий развития и сохранения культуры района, с учетом интересов населения согласно действующего законодательства Республики Казахстан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сбора и представление в исполнительный орган области административных данных "Отчет по основной деятельности организации культуры" установленной формы согласно действующего законодательства Республики Казахстан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развития и сохранения библиотечного и музейного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и сохранения клубных учреждений, библиотек, доступности спортсооружений;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и координация культурно-досуговой деятельности в сфере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контроль над реализацией различных районных программ по вопросам развития культуры, языков,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работы по учету, охране, использованию памятников истории, материальной и духовной культуры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проводить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вносить предложения в исполнительные органы области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принципов здорового образа жизни путем пропаганды физической культуры и спорта, привлечения широких слоев населения к систематическим занятиям физическими упражнениями;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организацию и проведение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обеспечение сохранения и развития инфраструктуры и укрепление материально-технической базы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проведение соревнований по различным видам спорта на районном уровне согласно действующего законодательства Республики Казахстан в области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обеспечение подготовки районных сборных команд по различным видам спорта и их выступления на областных спортивных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обеспечение развитие массового и национальных видов спорта на территории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разработка, утверждение и реализация календарного плана районных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присваивает квалификационные категории, лишает квалификационных категорий: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КГУ "Отдел культуры, развития языков, физической культуры и спорта Успенского района" осуществляется первым руководителем, который несет персональную ответственность за выполнение возложенных на КГУ "Отдел культуры, развития языков, физической культуры и спорта Успенского района" задач и осуществление им своих функции в соответствии с законодательством в сфере государственной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КГУ "Отдел культуры, развития языков, физической культуры и спорта Успенского района" назначается на должность и освобождается от должности в соответствии с трудовым законодательством Республики Казахстан.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КГУ "Отдел культуры, развития языков, физической культуры и спорта Успенского района" не имеет заместителей.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КГУ "Отдел культуры, развития языков, физической культуры и спорта Успенского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КГУ "Отдел культуры, развития языков, физической культуры и спорта Успенского района",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района Положение о КГУ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КГУ "Отдел культуры, развития языков, физической культуры и спорта Успенского района" и руководителей подведомственных организаций в соответствии с действующим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КГУ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поощрения работников КГУ "Отдел культуры, развития языков, физической культуры и спорта Успенского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КГУ "Отдел культуры, развития языков, физической культуры и спорта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КГУ "Отдел культуры, развития языков, физической культуры и спорта Успенского района" во всех государственных органах и иных организациях, независимо от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 в области культуры, развития языков, физической культуры, туризма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"Отдел культуры, развития языков, физической культуры и спорта Успенского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КГУ "Отдел культуры, развития языков, физической культуры и спорта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КГУ "Отдел культуры, развития языков, физической культуры и спорта Успенского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культуры, развития языков, физической культуры и спорта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КГУ "Отдел культуры, развития языков, физической культуры и спорта Успенского района" относится к районной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КГУ "Отдел культуры, развития языков, физической культуры и спорта Успенского района"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КГУ "Отдел культуры, развития языков, физической культуры и спорта Успенского района" является государственное учреждение "Отдел финансов Успенского района".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КГУ "Отдел культуры, развития языков, физической культуры и спорта Успенского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КГУ "Отдел культуры, развития языков, физической культуры и спорта Успенского района"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КГУ "Отдел культуры, развития языков, физической культуры и спорта Успенского района" имущество, оставшееся после удовлетворения требования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коммунального государственного учреждения "Отдел культуры, развития языков, физической культуры и спорта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казенное коммунальное предприятие "Досуг-центр" отдела культуры, развития языков, физической культуры и спорта Успенского района, акимата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"Централизованная библиотечная система Успенского района" отдела культуры, развития языков, физической культуры и спорта Успенского района, акимата Успенского района.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