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d978" w14:textId="c2bd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21 декабря 2023 года № 68/12 "Об Успенском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19 ноября 2024 года № 126/25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21 декабря 2023 года № 68/12 "Об Успенском районном бюджете на 2024-2026 годы" (зарегистрировано в государственном реестре нормативных правовых актов Республики Казахстан под № 190383)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5 169 579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4 151 774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5 603 530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494 281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45 780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169 616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5 876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2 221 тысяч тенге – на организацию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обеспечение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8 389 тысяч тенге – на капитальные расходы государственного органа";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2024 год в сумме 5 914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