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b935" w14:textId="f40b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20 декабря 2024 года № 133/27.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Успенский районный бюджет на 2025 - 2027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- 3 429 069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- 1 081 296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- 2 333 331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- 3 507 871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- 44 632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-123 434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- 123 434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155/32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Успенском районном бюджете на 2025 год субвенцию, передаваемую из областного бюджета в Успенский районный бюджет в сумме 1 181 561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на 2025 год объемы субвенций, передаваемых из районного бюджета в бюджеты сельских округов, в общей сумме 337 861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- 80 742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Равнопольский сельский округ - 45 359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- 47 841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- 30 800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- 38 181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Успенском районном бюджете на 2026 год объемы субвенций, передаваемых из районного бюджета в бюджеты сельских округов, в общей сумме 333 234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- 79 896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- 43 946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- 29 272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- 37 067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Успенском районном бюджете на 2027 год объемы субвенций, передаваемых из районного бюджета в бюджеты сельских округов, в общей сумме 328 307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- 77 318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- 43 433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- 48 307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- 28 401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- 36 645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Успенском районном бюджете на 2025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4 040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43 751 тысяч тенге -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230 820 тысяч тенге -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268 190 тысяч тенге - реализация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155/32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Успенского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Успенского района на 2025 год в сумме 21 900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155/32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