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8880" w14:textId="7108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Успенского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27 декабря 2024 года № 136/28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c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Успенского района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