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a9b8" w14:textId="1f8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Қызылағаш и села Тимирязево Ольгинского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Ольгинского сельского округа Успенского района Павлодарской области от 23 января 2024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населения села Қызылағаш и села Тимирязево, на основании заключения Павлодарской областной ономастической комиссии от 23 ноября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Қызылағаш Ольгинского сельского округа Успенского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"Егемен";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"Энгельса" на улицу "Жігер";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"Ақдала".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селе Тимирязево Ольгинского сельского округа Успенского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"Ленинградская" на улицу "Аманжол Шәмкенов"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"Масленников" на улицу "Көктем";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"Тұлпар";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"Южная" на улицу "Серпін";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"Юбилейная" на улицу "Мерей".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Ольгинского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