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23846" w14:textId="d3238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некоторых решений акима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Щербактинского района Павлодарской области от 30 октября 2024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Щербактинского района от 18 июля 2023 года № 2 "Об объявлении чрезвычайной ситуации природного характера местного масштаба";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Щербактинского района от 21 ноября 2023 года № 3 "Об объявлении чрезвычайной ситуации природного характера местного масштаба";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Щербактинского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Иманкулов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