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9ef1" w14:textId="dab9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28 декабря 2023 года № 60/17 "О бюджете сельских округов Щербактинского района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17 октября 2024 года № 97/32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 бюджете сельских округов Щербактинского района на 2024 – 2026 годы" от 28 декабря 2023 года № 60/17 (зарегистрированное в Реестре государственной регистрации нормативных правовых актов за № 191096)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Александровского сельского округа на 2024 – 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151525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10704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152074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549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Галкинского сельского округа на 2024 – 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268837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994 тысячи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Жылы-Булакского сельского округа на 2024 – 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166325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1868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Орловского сельского округа на 2024 – 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118097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584 тысячи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Сосновского сельского округа на 2024 – 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120286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962 тысячи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Шалдайского сельского округа на 2024 – 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68816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195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Шарбактинского сельского округа на 2024 – 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836726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168895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663801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843302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6576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