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6f9a" w14:textId="2506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22 декабря 2023 года № 57/16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19 ноября 2024 года № 98/33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декабря 2023 года № 57/16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2024 год"следующее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Щербактинский районный маслихат.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