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fcfb" w14:textId="529f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Щербактинском районном бюджете на 2025 –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декабря 2024 года № 108/37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Щербактинский районный бюджет на 2025 – 2027 годы согласно приложениям 1, 2,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3485342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1594249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48482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1841934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3485342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- 2990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2990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- 2990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субвенций передаваемых из областного бюджета в общей сумме 901125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из районного бюджета в бюджеты сельских округов, в общей сумме 298868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Александровский – 48336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Галкинский – 42530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Жылы-Булакский – 45464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Орловский – 25842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Сосновский – 44460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Шалдайский – 40285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– 51951 тысяча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целевые текущие трансферты на 2025 год бюджетам сельских округов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43568 тысяч тенге –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– на благоустройство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13226 тысяч тенге – на благоустройство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25797 тысяч тенге – на ремонт и установку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402283 тысяч тенге – на проведение капитального и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7938 тысяч тенге – на текущие расходы государственных органов.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указанных сумм целевых трансфертов бюджетам сельских округов определяется на основании постановления акимата Щербактинского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Щербактинского района на 2025 год в сумме 16189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