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9158" w14:textId="76e9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22 февраля 2024 года № 1/118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карантине растений" и на основании представления Территориальной инспекции Комитета государственной инспекции в агропромышленном комплексе Министерства сельского хозяйства Республики Казахстан по городу Алматы от 7 февраля 2024 года № 03-10/25-И, акимат города Алматы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карантинную зону с введением карантинного режима на территории города Алматы в разрезе районов по видам карантинных объектов на общей площади 23,40375 гектара земли,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инвестиций города Алматы"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для опубликования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электронном виде в течении пяти рабочих дней со дня подписания;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Алматы;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Территориальной инспекцией Комитета государственной инспекции в агропромышленном комплексе Министерства сельского хозяйства Республики Казахстан по городу Алматы (по согласованию) принятия необходимых мер, вытекающих из настоящего постановления.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Алматы.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акима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карантинных объектов для установления карантинной зоны с</w:t>
      </w:r>
      <w:r>
        <w:br/>
      </w:r>
      <w:r>
        <w:rPr>
          <w:rFonts w:ascii="Times New Roman"/>
          <w:b/>
          <w:i w:val="false"/>
          <w:color w:val="000000"/>
        </w:rPr>
        <w:t>введением карантинного режима на территории города Алматы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Очаги распространения карантинных объектов по районам города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карантинного объекта,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вредители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сорняки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плодожорка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Мраморный клоп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тонкостебельная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розовый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многолетняя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улиц, проспектов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улиц, проспектов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улиц, проспектов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"Jasiljelek Qurilis"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 "Кокжиек"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улиц, проспектов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аэропорт г. Алматы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часть № 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мкр.Маяк парк "Желтоқсан"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адаптации несовершеннолетних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Нурмагамбетова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парк культуры и отдыха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царк 28 гвардейцев панфиловцев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 "Таусамалы"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г. Алматы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6,58125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