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cac" w14:textId="54d8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апреля 2024 года № 2/239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"Аппарат акима города Алматы":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пункта 14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анализ обращений и выявление системных проблем, поднимаемых заявителями";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27), 28) и 29) пункта 14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31-1) и 31-2)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проведение разъяснительной работы по недопущению дискриминации по языковому принципу;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организация обучения языковых курсов для населения, в том числе гражданских и государственных служащих;";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37) пункта 14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39)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рассмотрение обращений физических и юридических лиц;";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Реорганизация и упразднение Аппарата акима осуществляются в соответствии с законодательством Республики Казахстан.".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внесенных изменениях в его Учредительный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