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748c" w14:textId="f1e7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Постановление акимата города Алматы "О признании утратившими силу некоторых постановлений акимата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22 июля 2024 года № 3/410.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Алматы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Контроль за исполнением настоящего постановления возложить на курирующего заместителя акима города Алматы.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 № 3/410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города Алматы утративших силу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10 августа 2023 года № 3/437 "Об установлении единого тарифа на регулярные автомобильные перевозки пассажиров и багажа в городских сообщениях".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10 августа 2023 года № </w:t>
      </w:r>
      <w:r>
        <w:rPr>
          <w:rFonts w:ascii="Times New Roman"/>
          <w:b w:val="false"/>
          <w:i w:val="false"/>
          <w:color w:val="000000"/>
          <w:sz w:val="28"/>
        </w:rPr>
        <w:t>3/438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дифференциации тарифа на регулярные автомобильные перевозки пассажиров и багажа в городских сообщениях".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10 августа 2023 года № </w:t>
      </w:r>
      <w:r>
        <w:rPr>
          <w:rFonts w:ascii="Times New Roman"/>
          <w:b w:val="false"/>
          <w:i w:val="false"/>
          <w:color w:val="000000"/>
          <w:sz w:val="28"/>
        </w:rPr>
        <w:t>3/439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тарифов на регулярные социально значимые перевозки пассажиров".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21 ноября 2023 года № </w:t>
      </w:r>
      <w:r>
        <w:rPr>
          <w:rFonts w:ascii="Times New Roman"/>
          <w:b w:val="false"/>
          <w:i w:val="false"/>
          <w:color w:val="000000"/>
          <w:sz w:val="28"/>
        </w:rPr>
        <w:t>4/611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предельного уровня цен (тарифа) на услуги по перевозке пассажиров по социально значимым межрайонным (междугородным внутриобластным) и пригородным сообщениям".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