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52ea" w14:textId="2115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санитарно-эпидемиологического контроля Министерства здравоохранения Республики Казахстан от 15 октября 2020 года № 1-НҚ "Об утверждении положений территориальных подразделений (районных и городов районного значения) республиканского государственного учреждения "Комитет санитарно-эпидемиологического контроля Министерства здравоохранения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санитарно-эпидемиологического контроля Министерства здравоохранения Республики Казахстан от 31 мая 2024 года № 61-НҚ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санитарно-эпидемиологического контроля Министерства здравоохранения Республики Казахстан от 15 октября 2020 года № 1-НҚ "Об утверждении положений территориальных подразделений (районных и городов районного значения) республиканского государственного учреждения "Комитет санитарно-эпидемиологического контроля Министерства здравоохранения Республики Казахстан"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дополнить подпунктами 19-11) и 19-12)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"19-11) положение республиканского государственного учреждения "Управление санитарно-эпидемиологического контроля района Жаңасемей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 согласно приложению 19-11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19-12) положение республиканского государственного учреждения "Управление санитарно-эпидемиологического контроля района Мақаншы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 согласно приложению 19-12 к настоящему приказу;";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дополнить подпунктом 40-1)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"40-1) положение республиканского государственного учреждения "Алатауское городское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 согласно приложению 40-1 к настоящему приказу;";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дополнить подпунктом 221-1) следующего содержания: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"221-1) положение республиканского государственного учреждения "Управление санитарно-эпидемиологического контроля района Марқакөл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 согласно приложению 221-1 к настоящему приказу;";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дополнить подпунктом 225-1) следующего содержания: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"225-1) положение республиканского государственного учреждения "Управление санитарно-эпидемиологического контроля района Үлкен Нарын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 согласно приложению 225-1 к настоящему приказу;";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19-11, 19-12, 40-1, 221-1, 225-1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"Управление санитарно-эпидемиологического контроля Бостандыкского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Казахстан", утвержденном 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 – индекс 050060, Республика Казахстан, город Алматы, Бостандыкский район, улица Утепова, 3.";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"Илийское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Казахстан", утвержденном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 – индекс 040700, Республика Казахстан, Алматинская область, Илийский район, сельский округ Өтеген батыр, село Өтеген батыр, улица Қолдасов Сұлтан, здание 8.".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Управлению правового обеспечения Комитета санитарно-эпидемиологического контроля Министерства здравоохранения Республики Казахстан в порядке, установленном законодательством Республики Казахстан, обеспечить: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после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санитарно-эпидемиологического контроля Министерства здравоохранения Республики Казахстан (далее – Комитет).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 возложить на курирующего заместителя Председателя Комитета.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первого официального опубликования.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санитарно-эпидемиологического контроля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 № 61-НҚ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19-11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2020 года № 1-НҚ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"Управление санитарно-эпидемиологического контроля района Жаңасемей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</w:t>
      </w:r>
    </w:p>
    <w:bookmarkEnd w:id="17"/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"Управление санитарно-эпидемиологического контроля района Жаңасемей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 (далее – Управление) является территориальным подразделением Комитета санитарно-эпидемиологического контроля Министерства здравоохранения Республики Казахстан, находящимся в ведении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 (далее – Департамент),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требований,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соответствующей территории.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индекс 071412, Республика Казахстан, область Абай, город Семей, улица Жанасемейская, дом 33.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"Управление санитарно-эпидемиологического контроля района Жаңасемей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бюджета.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31"/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Управления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контрольно-надзорных функций в регулируемой сфере;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законодательством Республики Казахстан в сфере санитарно-эпидемиологического благополучия населения на Управление, в пределах своей компетенции.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Управления;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информационно-разъяснительную работу по вопросам в регулируемой сфере;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анализ применения законодательства Республики Казахстан в регулируемой сфере;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законодательство Республики Казахстан, права и охраняемые законом интересы физических и юридических лиц;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законодательством Республики Казахстан в сфере санитарно-эпидемиологического благополучия населения.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требований, установленных техническими регламентами;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санитарно-эпидемиологического мониторинга;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и мониторинг в области биологической безопасности в пределах компетенции;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профилактических мероприятий в области биологической безопасности в пределах компетенции;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ведомственных статистических наблюдений в сфере санитарно-эпидемиологического благополучия населения;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определение класса опасности отходов по степени их воздействия на человека и окружающую среду (по степени токсичности);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внешней оценки биологических рисков в пределах компетенции;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предоставление сведений для учета и мониторинга коллекционной деятельности;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предоставление сведений для ведения учета биологических веществ, признанных по результатам санитарно-эпидемиологической экспертизы и научной экспертизы опасными для здоровья человека или будущих поколений;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определение территории (ее части), свободной от заболеваний или с низким уровнем распространенности заболеваний;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регулирования в области профилактики йододефицитных заболеваний;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отбор проб продукции в соответствии с требованиями нормативных документов;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контроля за обращением медицинских отходов;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эпидемиологического надзора за неинфекционными заболеваниями;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населения, и ведение их реестра;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полугодовых графиков проведения проверок в сфере санитарно-эпидемиологического благополучия населения;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работодателя, а также ведение учета;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рассмотрение: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Управления;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иных функций, предусмотренных законодательством Республики Казахстан в сфере санитарно-эпидемиологического благополучия населения.</w:t>
      </w:r>
    </w:p>
    <w:bookmarkEnd w:id="78"/>
    <w:bookmarkStart w:name="z9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Управления при организации его деятельности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Управления: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обязанности, полномочия и ответственность сотрудников Управления, а также направляет их должностные инструкции на утверждение руководителю Департамента;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Управление в государственных органах и иных организациях;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соблюдение норм Этического кодекса государственных служащих Республики Казахстан;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 в соответствии с законодательством Республики Казахстан в сфере санитарно-эпидемиологического благополучия населения.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89"/>
    <w:bookmarkStart w:name="z10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республиканской собственности.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4"/>
    <w:bookmarkStart w:name="z10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 № 61-НҚ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19-12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2020 года № 1-НҚ</w:t>
            </w:r>
          </w:p>
        </w:tc>
      </w:tr>
    </w:tbl>
    <w:bookmarkStart w:name="z11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"Управление санитарно-эпидемиологического контроля района Мақаншы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</w:t>
      </w:r>
    </w:p>
    <w:bookmarkEnd w:id="97"/>
    <w:bookmarkStart w:name="z11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"Управление санитарно-эпидемиологического контроля района Мақаншы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 (далее – Управление) является территориальным подразделением Комитета санитарно-эпидемиологического контроля Министерства здравоохранения Республики Казахстан, находящимся в ведении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 (далее – Департамент),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требований,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соответствующей территории.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индекс 071024, Республика Казахстан, область Абай, Маканчинский район, улица Найманбая, дом 191.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"Управление санитарно-эпидемиологического контроля района Мақаншы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Казахстан".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бюджета.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11"/>
    <w:bookmarkStart w:name="z12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Управления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контрольно-надзорных функций в регулируемой сфере;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законодательством Республики Казахстан в сфере санитарно-эпидемиологического благополучия населения на Управление, в пределах своей компетенции.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Управления;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информационно-разъяснительную работу по вопросам в регулируемой сфере;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анализ применения законодательства Республики Казахстан в регулируемой сфере;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законодательство Республики Казахстан, права и охраняемые законом интересы физических и юридических лиц;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законодательством Республики Казахстан в сфере санитарно-эпидемиологического благополучия населения.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требований, установленных техническими регламентами;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санитарно-эпидемиологического мониторинга;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и мониторинг в области биологической безопасности в пределах компетенции;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профилактических мероприятий в области биологической безопасности в пределах компетенции;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ведомственных статистических наблюдений в сфере санитарно-эпидемиологического благополучия населения;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определение класса опасности отходов по степени их воздействия на человека и окружающую среду (по степени токсичности);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внешней оценки биологических рисков в пределах компетенции;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предоставление сведений для учета и мониторинга коллекционной деятельности;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предоставление сведений для ведения учета биологических веществ, признанных по результатам санитарно-эпидемиологической экспертизы и научной экспертизы опасными для здоровья человека или будущих поколений;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определение территории (ее части), свободной от заболеваний или с низким уровнем распространенности заболеваний;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регулирования в области профилактики йододефицитных заболеваний;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отбор проб продукции в соответствии с требованиями нормативных документов;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контроля за обращением медицинских отходов;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эпидемиологического надзора за неинфекционными заболеваниями;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населения, и ведение их реестра;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полугодовых графиков проведения проверок в сфере санитарно-эпидемиологического благополучия населения;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работодателя, а также ведение учета;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рассмотрение: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Управления;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иных функций, предусмотренных законодательством Республики Казахстан в сфере санитарно-эпидемиологического благополучия населения.</w:t>
      </w:r>
    </w:p>
    <w:bookmarkEnd w:id="158"/>
    <w:bookmarkStart w:name="z17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Управления при организации его деятельности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Управления: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обязанности, полномочия и ответственность сотрудников Управления, а также направляет их должностные инструкции на утверждение руководителю Департамента;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Управление в государственных органах и иных организациях;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соблюдение норм Этического кодекса государственных служащих Республики Казахстан;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 в соответствии с законодательством Республики Казахстан в сфере санитарно-эпидемиологического благополучия населения.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69"/>
    <w:bookmarkStart w:name="z185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республиканской собственности.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4"/>
    <w:bookmarkStart w:name="z190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 № 61-НҚ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2020 года № 1-НҚ</w:t>
            </w:r>
          </w:p>
        </w:tc>
      </w:tr>
    </w:tbl>
    <w:bookmarkStart w:name="z194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"Алатауское городское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</w:t>
      </w:r>
    </w:p>
    <w:bookmarkEnd w:id="177"/>
    <w:bookmarkStart w:name="z195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"Алатауское городское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 (далее – Управление) является территориальным подразделением Комитета санитарно-эпидемиологического контроля Министерства здравоохранения Республики Казахстан, находящимся в ведении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 (далее – Департамент),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требований,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соответствующей территории.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индекс 040700, Республика Казахстан, Алматинская область, Илийский район, сельский округ Өтеген батыр, село Өтеген батыр, улица Қолдасов Сұлтан, здание 8.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"Алатауское городское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Казахстан".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бюджета.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91"/>
    <w:bookmarkStart w:name="z209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Управления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контрольно-надзорных функций в регулируемой сфере;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законодательством Республики Казахстан в сфере санитарно-эпидемиологического благополучия населения на Управление, в пределах своей компетенции.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Управления;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информационно-разъяснительную работу по вопросам в регулируемой сфере;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анализ применения законодательства Республики Казахстан в регулируемой сфере;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законодательство Республики Казахстан, права и охраняемые законом интересы физических и юридических лиц;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законодательством Республики Казахстан в сфере санитарно-эпидемиологического благополучия населения.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требований, установленных техническими регламентами;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санитарно-эпидемиологического мониторинга;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и мониторинг в области биологической безопасности в пределах компетенции;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профилактических мероприятий в области биологической безопасности в пределах компетенции;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ведомственных статистических наблюдений в сфере санитарно-эпидемиологического благополучия населения;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определение класса опасности отходов по степени их воздействия на человека и окружающую среду (по степени токсичности);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внешней оценки биологических рисков в пределах компетенции;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предоставление сведений для учета и мониторинга коллекционной деятельности;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предоставление сведений для ведения учета биологических веществ, признанных по результатам санитарно-эпидемиологической экспертизы и научной экспертизы опасными для здоровья человека или будущих поколений;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определение территории (ее части), свободной от заболеваний или с низким уровнем распространенности заболеваний;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регулирования в области профилактики йододефицитных заболеваний;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отбор проб продукции в соответствии с требованиями нормативных документов;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контроля за обращением медицинских отходов;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эпидемиологического надзора за неинфекционными заболеваниями;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населения, и ведение их реестра;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полугодовых графиков проведения проверок в сфере санитарно-эпидемиологического благополучия населения;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работодателя, а также ведение учета;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рассмотрение: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Управления;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иных функций, предусмотренных законодательством Республики Казахстан в сфере санитарно-эпидемиологического благополучия населения.</w:t>
      </w:r>
    </w:p>
    <w:bookmarkEnd w:id="238"/>
    <w:bookmarkStart w:name="z256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Управления при организации его деятельности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Управления: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обязанности, полномочия и ответственность сотрудников Управления, а также направляет их должностные инструкции на утверждение руководителю Департамента;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Управление в государственных органах и иных организациях;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соблюдение норм Этического кодекса государственных служащих Республики Казахстан;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 в соответствии с законодательством Республики Казахстан в сфере санитарно-эпидемиологического благополучия населения.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49"/>
    <w:bookmarkStart w:name="z267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республиканской собственности.</w:t>
      </w:r>
    </w:p>
    <w:bookmarkEnd w:id="253"/>
    <w:bookmarkStart w:name="z27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54"/>
    <w:bookmarkStart w:name="z272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255"/>
    <w:bookmarkStart w:name="z27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 № 61-НҚ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2020 года № 1-НҚ</w:t>
            </w:r>
          </w:p>
        </w:tc>
      </w:tr>
    </w:tbl>
    <w:bookmarkStart w:name="z276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"Управление санитарно-эпидемиологического контроля района Марқакөл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</w:t>
      </w:r>
    </w:p>
    <w:bookmarkEnd w:id="257"/>
    <w:bookmarkStart w:name="z277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"Управление санитарно-эпидемиологического контроля района Марқакөл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 (далее – Управление) является территориальным подразделением Комитета санитарно-эпидемиологического контроля Министерства здравоохранения Республики Казахстан, находящимся в ведении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 (далее – Департамент),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требований,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соответствующей территории.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Местонахождение юридического лица – индекс 071200, Республика Казахстан, Восточно-Казахстанская область, район Курчумский, сельский округ Курчумский, село Курчум, улица Исабекова, дом 28. 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"Управление санитарно-эпидемиологического контроля района Марқакөл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бюджета.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71"/>
    <w:bookmarkStart w:name="z291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Управления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контрольно-надзорных функций в регулируемой сфере;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законодательством Республики Казахстан в сфере санитарно-эпидемиологического благополучия населения на Управление, в пределах своей компетенции.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Управления;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информационно-разъяснительную работу по вопросам в регулируемой сфере;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анализ применения законодательства Республики Казахстан в регулируемой сфере;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законодательство Республики Казахстан, права и охраняемые законом интересы физических и юридических лиц;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законодательством Республики Казахстан в сфере санитарно-эпидемиологического благополучия населения.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87"/>
    <w:bookmarkStart w:name="z30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288"/>
    <w:bookmarkStart w:name="z30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289"/>
    <w:bookmarkStart w:name="z30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требований, установленных техническими регламентами;</w:t>
      </w:r>
    </w:p>
    <w:bookmarkEnd w:id="290"/>
    <w:bookmarkStart w:name="z31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291"/>
    <w:bookmarkStart w:name="z31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292"/>
    <w:bookmarkStart w:name="z31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293"/>
    <w:bookmarkStart w:name="z31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санитарно-эпидемиологического мониторинга;</w:t>
      </w:r>
    </w:p>
    <w:bookmarkEnd w:id="294"/>
    <w:bookmarkStart w:name="z31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и мониторинг в области биологической безопасности в пределах компетенции;</w:t>
      </w:r>
    </w:p>
    <w:bookmarkEnd w:id="295"/>
    <w:bookmarkStart w:name="z31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профилактических мероприятий в области биологической безопасности в пределах компетенции;</w:t>
      </w:r>
    </w:p>
    <w:bookmarkEnd w:id="296"/>
    <w:bookmarkStart w:name="z31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297"/>
    <w:bookmarkStart w:name="z31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ведомственных статистических наблюдений в сфере санитарно-эпидемиологического благополучия населения;</w:t>
      </w:r>
    </w:p>
    <w:bookmarkEnd w:id="298"/>
    <w:bookmarkStart w:name="z31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определение класса опасности отходов по степени их воздействия на человека и окружающую среду (по степени токсичности);</w:t>
      </w:r>
    </w:p>
    <w:bookmarkEnd w:id="299"/>
    <w:bookmarkStart w:name="z31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300"/>
    <w:bookmarkStart w:name="z32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301"/>
    <w:bookmarkStart w:name="z32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внешней оценки биологических рисков в пределах компетенции;</w:t>
      </w:r>
    </w:p>
    <w:bookmarkEnd w:id="302"/>
    <w:bookmarkStart w:name="z32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предоставление сведений для учета и мониторинга коллекционной деятельности;</w:t>
      </w:r>
    </w:p>
    <w:bookmarkEnd w:id="303"/>
    <w:bookmarkStart w:name="z32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предоставление сведений для ведения учета биологических веществ, признанных по результатам санитарно-эпидемиологической экспертизы и научной экспертизы опасными для здоровья человека или будущих поколений;</w:t>
      </w:r>
    </w:p>
    <w:bookmarkEnd w:id="304"/>
    <w:bookmarkStart w:name="z32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305"/>
    <w:bookmarkStart w:name="z32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определение территории (ее части), свободной от заболеваний или с низким уровнем распространенности заболеваний;</w:t>
      </w:r>
    </w:p>
    <w:bookmarkEnd w:id="306"/>
    <w:bookmarkStart w:name="z32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регулирования в области профилактики йододефицитных заболеваний;</w:t>
      </w:r>
    </w:p>
    <w:bookmarkEnd w:id="307"/>
    <w:bookmarkStart w:name="z32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308"/>
    <w:bookmarkStart w:name="z32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отбор проб продукции в соответствии с требованиями нормативных документов;</w:t>
      </w:r>
    </w:p>
    <w:bookmarkEnd w:id="309"/>
    <w:bookmarkStart w:name="z32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контроля за обращением медицинских отходов;</w:t>
      </w:r>
    </w:p>
    <w:bookmarkEnd w:id="310"/>
    <w:bookmarkStart w:name="z33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эпидемиологического надзора за неинфекционными заболеваниями;</w:t>
      </w:r>
    </w:p>
    <w:bookmarkEnd w:id="311"/>
    <w:bookmarkStart w:name="z33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населения, и ведение их реестра;</w:t>
      </w:r>
    </w:p>
    <w:bookmarkEnd w:id="312"/>
    <w:bookmarkStart w:name="z33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полугодовых графиков проведения проверок в сфере санитарно-эпидемиологического благополучия населения;</w:t>
      </w:r>
    </w:p>
    <w:bookmarkEnd w:id="313"/>
    <w:bookmarkStart w:name="z33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работодателя, а также ведение учета;</w:t>
      </w:r>
    </w:p>
    <w:bookmarkEnd w:id="314"/>
    <w:bookmarkStart w:name="z33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рассмотрение:</w:t>
      </w:r>
    </w:p>
    <w:bookmarkEnd w:id="315"/>
    <w:bookmarkStart w:name="z33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316"/>
    <w:bookmarkStart w:name="z33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Управления;</w:t>
      </w:r>
    </w:p>
    <w:bookmarkEnd w:id="317"/>
    <w:bookmarkStart w:name="z33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иных функций, предусмотренных законодательством Республики Казахстан в сфере санитарно-эпидемиологического благополучия населения.</w:t>
      </w:r>
    </w:p>
    <w:bookmarkEnd w:id="318"/>
    <w:bookmarkStart w:name="z338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Управления при организации его деятельности</w:t>
      </w:r>
    </w:p>
    <w:bookmarkEnd w:id="319"/>
    <w:bookmarkStart w:name="z33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320"/>
    <w:bookmarkStart w:name="z34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321"/>
    <w:bookmarkStart w:name="z34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22"/>
    <w:bookmarkStart w:name="z34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Управления:</w:t>
      </w:r>
    </w:p>
    <w:bookmarkEnd w:id="323"/>
    <w:bookmarkStart w:name="z34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обязанности, полномочия и ответственность сотрудников Управления, а также направляет их должностные инструкции на утверждение руководителю Департамента;</w:t>
      </w:r>
    </w:p>
    <w:bookmarkEnd w:id="324"/>
    <w:bookmarkStart w:name="z34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Управление в государственных органах и иных организациях;</w:t>
      </w:r>
    </w:p>
    <w:bookmarkEnd w:id="325"/>
    <w:bookmarkStart w:name="z34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соблюдение норм Этического кодекса государственных служащих Республики Казахстан;</w:t>
      </w:r>
    </w:p>
    <w:bookmarkEnd w:id="326"/>
    <w:bookmarkStart w:name="z34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 в соответствии с законодательством Республики Казахстан в сфере санитарно-эпидемиологического благополучия населения.</w:t>
      </w:r>
    </w:p>
    <w:bookmarkEnd w:id="327"/>
    <w:bookmarkStart w:name="z34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328"/>
    <w:bookmarkStart w:name="z34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329"/>
    <w:bookmarkStart w:name="z349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330"/>
    <w:bookmarkStart w:name="z35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31"/>
    <w:bookmarkStart w:name="z35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332"/>
    <w:bookmarkStart w:name="z35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республиканской собственности.</w:t>
      </w:r>
    </w:p>
    <w:bookmarkEnd w:id="333"/>
    <w:bookmarkStart w:name="z35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4"/>
    <w:bookmarkStart w:name="z354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335"/>
    <w:bookmarkStart w:name="z35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3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 № 61-НҚ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2020 года № 1-НҚ</w:t>
            </w:r>
          </w:p>
        </w:tc>
      </w:tr>
    </w:tbl>
    <w:bookmarkStart w:name="z358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"Управление санитарно-эпидемиологического контроля района Үлкен Нарын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</w:t>
      </w:r>
    </w:p>
    <w:bookmarkEnd w:id="337"/>
    <w:bookmarkStart w:name="z359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8"/>
    <w:bookmarkStart w:name="z36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"Управление санитарно-эпидемиологического контроля района Үлкен Нарын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 (далее – Управление) является территориальным подразделением Комитета санитарно-эпидемиологического контроля Министерства здравоохранения Республики Казахстан, находящимся в ведении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 (далее – Департамент),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требований,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соответствующей территории.</w:t>
      </w:r>
    </w:p>
    <w:bookmarkEnd w:id="339"/>
    <w:bookmarkStart w:name="z36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40"/>
    <w:bookmarkStart w:name="z36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</w:t>
      </w:r>
    </w:p>
    <w:bookmarkEnd w:id="341"/>
    <w:bookmarkStart w:name="z36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342"/>
    <w:bookmarkStart w:name="z36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43"/>
    <w:bookmarkStart w:name="z36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</w:p>
    <w:bookmarkEnd w:id="344"/>
    <w:bookmarkStart w:name="z36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345"/>
    <w:bookmarkStart w:name="z36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Местонахождение юридического лица – индекс 070900, Республика Казахстан, Восточно-Казахстанская область, район Катон-карагайский, сельский округ Улкен Нарынский, село Улкен Нарын, улица Огнева, дом 38. </w:t>
      </w:r>
    </w:p>
    <w:bookmarkEnd w:id="346"/>
    <w:bookmarkStart w:name="z36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"Управление санитарно-эпидемиологического контроля района Үлкен Нарын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347"/>
    <w:bookmarkStart w:name="z36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348"/>
    <w:bookmarkStart w:name="z37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бюджета.</w:t>
      </w:r>
    </w:p>
    <w:bookmarkEnd w:id="349"/>
    <w:bookmarkStart w:name="z37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350"/>
    <w:bookmarkStart w:name="z37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351"/>
    <w:bookmarkStart w:name="z373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Управления</w:t>
      </w:r>
    </w:p>
    <w:bookmarkEnd w:id="352"/>
    <w:bookmarkStart w:name="z37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53"/>
    <w:bookmarkStart w:name="z37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контрольно-надзорных функций в регулируемой сфере;</w:t>
      </w:r>
    </w:p>
    <w:bookmarkEnd w:id="354"/>
    <w:bookmarkStart w:name="z37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355"/>
    <w:bookmarkStart w:name="z37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законодательством Республики Казахстан в сфере санитарно-эпидемиологического благополучия населения на Управление, в пределах своей компетенции.</w:t>
      </w:r>
    </w:p>
    <w:bookmarkEnd w:id="356"/>
    <w:bookmarkStart w:name="z37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57"/>
    <w:bookmarkStart w:name="z37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358"/>
    <w:bookmarkStart w:name="z38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Управления;</w:t>
      </w:r>
    </w:p>
    <w:bookmarkEnd w:id="359"/>
    <w:bookmarkStart w:name="z38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информационно-разъяснительную работу по вопросам в регулируемой сфере;</w:t>
      </w:r>
    </w:p>
    <w:bookmarkEnd w:id="360"/>
    <w:bookmarkStart w:name="z38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361"/>
    <w:bookmarkStart w:name="z38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анализ применения законодательства Республики Казахстан в регулируемой сфере;</w:t>
      </w:r>
    </w:p>
    <w:bookmarkEnd w:id="362"/>
    <w:bookmarkStart w:name="z38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363"/>
    <w:bookmarkStart w:name="z38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bookmarkEnd w:id="364"/>
    <w:bookmarkStart w:name="z38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законодательство Республики Казахстан, права и охраняемые законом интересы физических и юридических лиц;</w:t>
      </w:r>
    </w:p>
    <w:bookmarkEnd w:id="365"/>
    <w:bookmarkStart w:name="z38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законодательством Республики Казахстан в сфере санитарно-эпидемиологического благополучия населения.</w:t>
      </w:r>
    </w:p>
    <w:bookmarkEnd w:id="366"/>
    <w:bookmarkStart w:name="z38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67"/>
    <w:bookmarkStart w:name="z38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368"/>
    <w:bookmarkStart w:name="z39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369"/>
    <w:bookmarkStart w:name="z39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требований, установленных техническими регламентами;</w:t>
      </w:r>
    </w:p>
    <w:bookmarkEnd w:id="370"/>
    <w:bookmarkStart w:name="z39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371"/>
    <w:bookmarkStart w:name="z39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372"/>
    <w:bookmarkStart w:name="z39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373"/>
    <w:bookmarkStart w:name="z39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санитарно-эпидемиологического мониторинга;</w:t>
      </w:r>
    </w:p>
    <w:bookmarkEnd w:id="374"/>
    <w:bookmarkStart w:name="z39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и мониторинг в области биологической безопасности в пределах компетенции;</w:t>
      </w:r>
    </w:p>
    <w:bookmarkEnd w:id="375"/>
    <w:bookmarkStart w:name="z39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профилактических мероприятий в области биологической безопасности в пределах компетенции;</w:t>
      </w:r>
    </w:p>
    <w:bookmarkEnd w:id="376"/>
    <w:bookmarkStart w:name="z39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377"/>
    <w:bookmarkStart w:name="z39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ведомственных статистических наблюдений в сфере санитарно-эпидемиологического благополучия населения;</w:t>
      </w:r>
    </w:p>
    <w:bookmarkEnd w:id="378"/>
    <w:bookmarkStart w:name="z40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определение класса опасности отходов по степени их воздействия на человека и окружающую среду (по степени токсичности);</w:t>
      </w:r>
    </w:p>
    <w:bookmarkEnd w:id="379"/>
    <w:bookmarkStart w:name="z40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380"/>
    <w:bookmarkStart w:name="z40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381"/>
    <w:bookmarkStart w:name="z40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внешней оценки биологических рисков в пределах компетенции;</w:t>
      </w:r>
    </w:p>
    <w:bookmarkEnd w:id="382"/>
    <w:bookmarkStart w:name="z40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предоставление сведений для учета и мониторинга коллекционной деятельности;</w:t>
      </w:r>
    </w:p>
    <w:bookmarkEnd w:id="383"/>
    <w:bookmarkStart w:name="z40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предоставление сведений для ведения учета биологических веществ, признанных по результатам санитарно-эпидемиологической экспертизы и научной экспертизы опасными для здоровья человека или будущих поколений;</w:t>
      </w:r>
    </w:p>
    <w:bookmarkEnd w:id="384"/>
    <w:bookmarkStart w:name="z40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385"/>
    <w:bookmarkStart w:name="z40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определение территории (ее части), свободной от заболеваний или с низким уровнем распространенности заболеваний;</w:t>
      </w:r>
    </w:p>
    <w:bookmarkEnd w:id="386"/>
    <w:bookmarkStart w:name="z40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регулирования в области профилактики йододефицитных заболеваний;</w:t>
      </w:r>
    </w:p>
    <w:bookmarkEnd w:id="387"/>
    <w:bookmarkStart w:name="z40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388"/>
    <w:bookmarkStart w:name="z41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отбор проб продукции в соответствии с требованиями нормативных документов;</w:t>
      </w:r>
    </w:p>
    <w:bookmarkEnd w:id="389"/>
    <w:bookmarkStart w:name="z41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контроля за обращением медицинских отходов;</w:t>
      </w:r>
    </w:p>
    <w:bookmarkEnd w:id="390"/>
    <w:bookmarkStart w:name="z41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эпидемиологического надзора за неинфекционными заболеваниями;</w:t>
      </w:r>
    </w:p>
    <w:bookmarkEnd w:id="391"/>
    <w:bookmarkStart w:name="z41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населения, и ведение их реестра;</w:t>
      </w:r>
    </w:p>
    <w:bookmarkEnd w:id="392"/>
    <w:bookmarkStart w:name="z41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полугодовых графиков проведения проверок в сфере санитарно-эпидемиологического благополучия населения;</w:t>
      </w:r>
    </w:p>
    <w:bookmarkEnd w:id="393"/>
    <w:bookmarkStart w:name="z41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работодателя, а также ведение учета;</w:t>
      </w:r>
    </w:p>
    <w:bookmarkEnd w:id="394"/>
    <w:bookmarkStart w:name="z41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рассмотрение:</w:t>
      </w:r>
    </w:p>
    <w:bookmarkEnd w:id="395"/>
    <w:bookmarkStart w:name="z41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396"/>
    <w:bookmarkStart w:name="z41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Управления;</w:t>
      </w:r>
    </w:p>
    <w:bookmarkEnd w:id="397"/>
    <w:bookmarkStart w:name="z41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иных функций, предусмотренных законодательством Республики Казахстан в сфере санитарно-эпидемиологического благополучия населения.</w:t>
      </w:r>
    </w:p>
    <w:bookmarkEnd w:id="398"/>
    <w:bookmarkStart w:name="z420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Управления при организации его деятельности</w:t>
      </w:r>
    </w:p>
    <w:bookmarkEnd w:id="399"/>
    <w:bookmarkStart w:name="z42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400"/>
    <w:bookmarkStart w:name="z42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401"/>
    <w:bookmarkStart w:name="z42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02"/>
    <w:bookmarkStart w:name="z42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Управления:</w:t>
      </w:r>
    </w:p>
    <w:bookmarkEnd w:id="403"/>
    <w:bookmarkStart w:name="z42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обязанности, полномочия и ответственность сотрудников Управления, а также направляет их должностные инструкции на утверждение руководителю Департамента;</w:t>
      </w:r>
    </w:p>
    <w:bookmarkEnd w:id="404"/>
    <w:bookmarkStart w:name="z42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Управление в государственных органах и иных организациях;</w:t>
      </w:r>
    </w:p>
    <w:bookmarkEnd w:id="405"/>
    <w:bookmarkStart w:name="z42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соблюдение норм Этического кодекса государственных служащих Республики Казахстан;</w:t>
      </w:r>
    </w:p>
    <w:bookmarkEnd w:id="406"/>
    <w:bookmarkStart w:name="z42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 в соответствии с законодательством Республики Казахстан в сфере санитарно-эпидемиологического благополучия населения.</w:t>
      </w:r>
    </w:p>
    <w:bookmarkEnd w:id="407"/>
    <w:bookmarkStart w:name="z42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408"/>
    <w:bookmarkStart w:name="z43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409"/>
    <w:bookmarkStart w:name="z431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410"/>
    <w:bookmarkStart w:name="z43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411"/>
    <w:bookmarkStart w:name="z43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412"/>
    <w:bookmarkStart w:name="z43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республиканской собственности.</w:t>
      </w:r>
    </w:p>
    <w:bookmarkEnd w:id="413"/>
    <w:bookmarkStart w:name="z43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14"/>
    <w:bookmarkStart w:name="z436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415"/>
    <w:bookmarkStart w:name="z43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4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