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6e63" w14:textId="e4e6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санитарно-эпидемиологического контроля Министерства здравоохранения Республики Казахстан от 15 октября 2020 года № 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санитарно-эпидемиологического контроля Министерства здравоохранения Республики Казахстан от 22 июля 2024 года № 82-НҚ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санитарно-эпидемиологического контроля Министерства здравоохранения Республики Казахстан от 15 октября 2020 года № 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положениях республиканских государственных учреждений "Абайское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Ақсуат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"Аягозское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"Бескарагайское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"Бородулихинское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"Жарминское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"Кокпектинское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"Курчатовское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"Семейское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"Урджарское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Казахстан", "Аккольское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"Аршалынское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"Астраханское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"Атбасарское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"Бурабайское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"Буландынское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Биржан сал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"Егиндыкольское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"Ерейментауское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"Есильское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"Жаксынское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"Жаркаинское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"Зерендинское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"Кокшетауское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"Коргалжынское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"Косшынское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"Сандыктауское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"Степногорское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"Целиноградское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"Шортандинское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Казахстан", "Актюбинское городское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"Алгинское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"Айтекебийское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"Байганинское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"Каргалинское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"Кобдинское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"Мартукское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"Мугалжарское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"Уилское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"Темирское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"Хромтауское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"Шалкарское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"Иргизское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Алатауского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Алмалинского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Ауэзовского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Бостандыкского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Жетысуского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Медеуского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Наурызбайского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Турксибского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Казахстан", "Алатауское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"Балхашское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"Енбекшиказахское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"Жамбылское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"Кегенское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"Карасайское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города Қонаев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"Райымбекское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"Талгарское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"Уйгурское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"Илийское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Казахстан", "Атырауское городское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"Жылыойское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"Индерское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"Исатайское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"Макатское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"Махамбетское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Казахстан", "Акжаикское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Бәйтерек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"Бокейординское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"Бурлинское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"Жангалинское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"Жанибекское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"Казталовское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"Каратобинское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"Уральское городское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"Сырымское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"Таскалинское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"Теректинское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"Чингирлауское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Казахстан", "Байзакское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"Жамбылское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"Жуалынское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"Кордайское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"Меркенское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"Мойынкумское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"Сарысуское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имени Т.Рыскулова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"Таласское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"Таразское городское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"Шуское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Казахстан", "Аксуское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"Алакольское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"Ескельдинское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"Кербулакское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"Коксуское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"Каратальское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"Панфиловское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"Саркандское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"Талдыкорганское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"Текелийское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Казахстан", "Актюбинское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Казахстан", "Абайское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"Актогайское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"Балхашское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"Бухаржырауское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Әлихан Бөкейхан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имени Казыбек би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"Каркаралинское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"Нуринское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"Осакаровское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"Приозерское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"Саранское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"Темиртауское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"Шахтинское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"Шетское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Казахстан", "Алтынсаринское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"Амангельдинское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"Аркалыкское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"Денисовское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"Жангельдинское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"Житикаринское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"Камыстинское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"Карасуское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"Костанайское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города Костаная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"Лисаковское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"Рудненское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Беимбета Майлина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"Федоровское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Казахстан", "Аральское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"Жалагашское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"Жанакорганское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"Казалинское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"Кармакшинское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"Кызылординское городское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"Сырдарьинское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"Шиелийское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Казахстан", "Актауское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"Бейнеуское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"Жанаозенское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"Каракиянское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"Мангистауское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"Мунайлинское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"Тупкараганское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Алматинского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Байқоңыр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Есильского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Сарыаркинского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Аққулы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"Аксуское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"Актогайское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"Баянаульское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"Экибастузское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"Иртышское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"Железинское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"Майское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"Павлодарское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"Павлодарское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Тереңкөл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"Успенское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"Щербактинское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Казахстан", "Айыртауское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"Акжарское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"Аккайынское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имени Габита Мусрепова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"Есильское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"Жамбылское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"Кызылжарское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Магжана Жумабаева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"Мамлютское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"Петропавловское городское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"Тайыншинское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"Тимирязевское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"Уалихановское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Шал акына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Казахстан", "Арысское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"Байдибекское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"Жетысайское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"Келесское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"Кентауское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"Казыгуртское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"Мактааральское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"Ордабасинское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"Отрарское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"Сайрамское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"Сарыагашское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"Сузакское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"Толебийское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"Тюлькубасское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"Туркестанское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"Шардаринское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Казахстан", "Жанааркинское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"Жезказганское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"Каражалское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"Сатпаевское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"Улытауское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Алтай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"Глубоковское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"Зайсанское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"Катон-Карагайское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"Курчумское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"Усть-Каменогорское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"Риддерское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Самар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"Тарбагатайское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"Уланское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"Шемонаихинское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Абайского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Аль-Фарабийского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Енбекшинского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Каратауского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Казахстан", "Управление санитарно-эпидемиологического контроля района Тұран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Комитета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санитарно-эпидемиологического контроля Министерства здравоохранения Республики Казахстан (далее – Комитет).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пункта 2 настоящего приказа возложить на курирующего заместителя Председателя Комитета.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санитарно-эпидемиологического контроля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