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10f8" w14:textId="3641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приказа Председателя Комитета контроля качества и безопасности товаров и услуг Министерства здравоохранения Республики Казахстан от 13 ноября 2019 года № 285-нқ "О внесении изменений и дополнений в приказ председателя Комитета контроля качества и безопасности товаров и услуг Министерства здравоохранения Республики Казахстан от 5 июля 2019 года № 132-нқ "Об утверждении квалификационных требований к административным государственным должностям"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санитарно-эпидемиологического контроля Министерства здравоохранения Республики Казахстан от 9 августа 2024 года № 90-НҚ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 пунктом 3 статьи 65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контроля качества и безопасности товаров и услуг Министерства здравоохранения Республики Казахстан от 13 ноября 2019 года № 285-нқ "О внесении изменений и дополнений в приказ председателя Комитета контроля качества и безопасности товаров и услуг Министерства здравоохранения Республики Казахстан от 5 июля 2019 года № 132-нқ "Об утверждении квалификационных требований к административным государственным должностям".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управления персоналом Комитета санитарно-эпидемиологического контроля Министерства здравоохранения Республики Казахстан в течение десяти календарных дней со дня принятия настоящего приказа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санитарно-эпидемиологического контроля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