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216f" w14:textId="0c42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заместителей председателей ведомств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апреля 2024 года № 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 и Типовыми квалификационными требованиями к административным государственным должностям корпуса "Б",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№ 71 (зарегистрированы в Реестре государственной регистрации нормативных правовых актов за № 32237)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заместителей председателей ведомств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здравоохранения Республики Казахстан в течение пяти рабочих дней со дня принятия настоящего приказа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здравоохранения Республики Казахстан Абдильдина Б.С.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 № 241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заместителей председателей ведомств Министерства здравоохранения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председателя Комитета санитарно-эпидемиологического контроля Министерства здравоохранения Республики Казахстан, (2 единицы), категория С-1, 23-1-2, 23-1-3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 по специальностям: здравоохранение (общественное здравоохранение, медико-профилактическое дело).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сферах санитарно-эпидемиологического благополучия населения, контроля и надзора за продукцией, подлежащей государственному санитарно-эпидемиологическому контролю и надзору, в том числе за пищевой продукцией, а также контроля и надзора за соблюдением требований, установленных техническими регламентами в пределах компетенции. Координация деятельности центрального аппарата Комитета и территориальных подразделений в пределах компетенции. Оказание, координация, мониторинг государственных услуг в сфере санитарно-эпидемиологического благополучия населения. Осуществление государственного контроля и надзора в сфере санитарно-эпидемиологического благополучия населения. Организация проведения противоэпидемических мероприятий. Организация санитарной охраны государственной границы. Осуществление контроля и надзора за особо опасными инфекциями и биобезопасностью. Осуществление контроля за соблюдением требований, установленных техническими регламентами и нормативными документами по продукции и услугам, реализуемым потребителям.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Казахстан.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председателя Комитета санитарно-эпидемиологического контроля Министерства здравоохранения Республики Казахстан, (1 единица), категория С-1, 23-1-4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 по специальностям: здравоохранение (медико-профилактическое дело) или технические науки и технологии (математическое и компьютерное моделирование), информационно-коммуникационные технологии (информационные системы, вычислительная техника и программное обеспечение, информационно-коммуникационные технологии), инженерные, обрабатывающие и строительные отрасли (автоматизация и управление, инженерия и инженерное дело).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осуществлению контрольно-надзорной деятельности в сфере санитарно-эпидемиологического благополучия населения. Координация деятельности центрального аппарата Комитета, территориальных подразделений и подведомственной организации по вопросам информатизации и цифровизации в сфере санитарно-эпидемиологического благополучия населения. Осуществление взаимосвязи со структурными подразделениями Министерства. Участие в разработке и мониторинге индикаторов эффективности создания, внедрения и эксплуатации информационных систем в сфере санитарно-эпидемиологического благополучия населения. Координация работы структурных подразделений по оптимизации и автоматизации государственных услуг в сфере санитарно-эпидемиологического благополучия населения.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тайну. Выполнение иных обязанностей в соответствии с законодательством Республики Казахстан.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председателя Комитета санитарно-эпидемиологического контроля Министерства здравоохранения Республики Казахстан, (1 единица), категория С-1, 23-1-5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 по специальностям: бизнес, управление и право (менеджмент, юриспруденция, экономика, финансы, учет и аудит, государственное и местное управление).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центрального аппарата Комитета, территориальных подразделений и подведомственной организации по вопросам экономики и планирования, бухгалтерского учета и отчетности, управления государственным имуществом центрального аппарата, территориальных подразделений и подведомственных организаций, исполнения республиканского бюджета, своевременного финансирования и формирования отчетности в соответствии с действующим законодательством. Общее руководство, координация и планирование работы курируемых управлений. Осуществление взаимосвязи со структурными подразделениями Министерства.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тайну. Выполнение иных обязанностей в соответствии с законодательством Республики Казахстан.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Председателя Комитета медицинского и фармацевтического контроля Министерства здравоохранения Республики Казахстан, (1 единица), категория С-1, 24-1-2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 по специальностям: здравоохранение (общая медицина, стоматология, педиатрия, общественное здравоохранение).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центрального аппарата Комитета и территориальных подразделений по вопросам качества оказываемых медицинских услуг. Реализация государственной политики, а также государственный контроль и надзор в сферах оказания медицинских услуг (помощи) в пределах компетенции.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государственного контроля и надзора в сфере оказания медицинских услуг (помощи). Оказание, координация, мониторинг государственных услуг в сфере медицинской деятельности, выдача разрешительных документов, приостановление их действия, а также лишение (отзыв) в соответствии с законодательством Республики Казахстан.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Казахстан.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Председателя Комитета медицинского и фармацевтического контроля Министерства здравоохранения Республики Казахстан, (1 единица), категория С-1, 24-1-3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 по специальности: здравоохранение (фармация).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Типовым квалификационным требованиям к административным государственным должностям корпуса "Б"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центрального аппарата Комитета и территориальных подразделений по вопросам обращения лекарственных средств и медицинских изделий. Реализация государственной политики в сфере обращения лекарственных средств и медицинских изделий. Осуществление государственного контроля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здравоохранения. Осуществление государственного регулирования цен на лекарственные средства и медицинские изделия в соответствии с законодательством. Оказание, координация, мониторинг государственных услуг в сфере обращения лекарственных средств и медицинских изделий,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фармацевтических инспекций.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 Выполнение иных обязанностей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