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83f" w14:textId="ccad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мая 2024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Альназарова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ДСМ-170/2020 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формат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Слухопротезист (акустик)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Аритмолог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(тройной тест для определения альфафетопротеина (АФП), b-единицы хорионического гонадотропина (b-ХГЧ) и неконьюгированного эстриола)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Потовая проба на системе индукции и анализа 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IgG/IgМ к коронавирусу SARS-CoV-2 (COVID-19) экспресс-методом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к коронавирусу SARS-CoV-2 (COVID-19) экспресс-методом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b-хорионического гонадотропина человека (b-ХГЧ)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a/b-триптазы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b2- 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b2-Гликопротеину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b2- Гликопротеину I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инсулиноподобного фактора роста 1 (ИФР-1)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ИФА-методом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b2- 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b2-Гликопротеину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b2- Гликопротеину I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b-2 микроглобулина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коронавирусу SARS-CoV-2 (COVID-19) в сыворотке крови методом иммунохемилюминисценции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175 106,52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76 157,72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139 888,53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59 398,78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93 056,58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коронавируса COVID-19 из биологического материала методом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Bordetella pertussis (бордетелла пертусис) в биологическом материале методом ПЦР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134 375,05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93 893,36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151 075,01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60 844,64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160 514,71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94 386,09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347 796,90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2 007 793,42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142 432,70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133 397,22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2 120 357,34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346 436,66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228 034,70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942 447,11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291 324,93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498 562,32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536 454,91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956 181,57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289 694,34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224 791,60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D0X.​XXX.​XXX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D02.​XXX.​XXX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 Шрот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сурдолога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методом измерения в реальном 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аудио (речевого) процессора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слухового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 (аудиологический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(аудиологический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ЗОЖ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диагностических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услуг функциональной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 (12 отведений)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электрокардиографического исследования по Нэбу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электрокардиографического исследования по Слопаку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холтеровского мониторирования электрокардиографии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суточного мониторирования артериального давления (24 часа)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кардиоинтервалографии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кардиотокографии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нейросонографии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электроэнцефалограммы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холтеровского мониторирования электроэнцефалографии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ночного видеомониторинга электроэнцефалографии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видеомониторинга электроэнцефалограммы (первый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видеомониторинга электроэнцефалограммы (последующий час)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электроэнцефалограммы с компьютерной обработкой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электроэнцефалографических проб (фото-, фоностимуляция, гипервентиляция)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электромиографии игольчатой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электронейромиографии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электромиографии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реовазографии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реоэнцефалографии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результатов полисомнографии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интерпретация рентгенографических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диагностической флюорографии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черепа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черепа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турецкого седла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костей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сосцевидных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челюсти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зуба внутриротовой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E02.009.000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обзорной рентгенографии органов грудной клетки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рентгенографии органов грудной клетки (2 проекции)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обзорной рентгенографии органов брюшной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ортопантомограммы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пазух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височных костей (по Стенверсу, Шюллеру, Майеру)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E02.016.000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орбит по Резе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E02.017.000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маммограммы (4 снимка)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E02.018.000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прицельной маммографии (1 проекция)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E02.019.000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всего скелета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рентгенографии зуба внеротовой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поясничного отдела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E02.022.000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результатов рентгеновской денситометрии тазобедренных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E02.023.000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рентгенограммы костей и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E02.024.000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интерпретация компьютерных томограмм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E02.025.000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интерпретация магнитно - резонансных томограмм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интепретация диагностических услуг офтальмолога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E03.001.000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результатов фотографирования глазного дна (1 глаз)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за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Тарифы на медицинские услуги) определяется с учетом следующих поправочных коэффициентов согласно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№ҚР ДСМ-309/2020 (зарегистрирован в Реестре государственной регистрации нормативных правовых актов под № 21858):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надбавки за работу в сельской местности к настоящим Тарифам на медицинские услуги – 1,1298;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приема и (или) консультации специалистов для проведения скрининговых осмотров организованных детей дошкольного возраста и студентов средне-специальных и высших учебных заведений до 18 лет в детских дошкольных учреждениях и организациях образования в соответствии с Правилами проведения профилактических медицинских осмотров целевых групп населения, определяется с применением поправочного коэффициента 0,5.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продолжительности отопительного сезона согласно приложению 1 к настоящим Тарифам на медицинские услуги;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 приложению 2 к настоящим Тарифам на медицинские услуги;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 приложению 3 к настоящим Тарифам на медицинские услуги;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 приложению 4 к настоящим Тарифам на медицинские услуги.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 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учета продолжительности отопительного сезона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городов/районов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городов/районов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 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регионов,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 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 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 </w:t>
            </w:r>
          </w:p>
        </w:tc>
      </w:tr>
    </w:tbl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