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962a" w14:textId="d889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8 октября 2020 года № 644 "Об утверждении положений республиканского государственного учреждения "Комитет санитарно-эпидемиологического контроля Министерства здравоохранения Республики Казахстан" и его территориальных подразделений"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14 июня 2024 года № 385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октября 2020 года № 644 "Об утверждении положений республиканского государственного учреждения "Комитет санитарно-эпидемиологического контроля Министерства здравоохранения Республики Казахстан" и его территориальных подразделений"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положениях республиканских государственных учреждений "Комитет санитарно-эпидемиологического контроля Министерства здравоохранения Республики Казахстан", "Департамент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Казахстан", "Департамент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"Департамент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Казахстан", "Департамент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Казахстан", "Департамент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Казахстан", "Департамент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Казахстан", "Департамент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Казахстан", "Департамент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Казахстан", "Департамент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Казахстан", "Департамент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"Департамент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Казахстан", "Департамент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"Департамент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Казахстан", "Департамент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Казахстан", "Департамент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Казахстан", "Департамент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Казахстан", "Департамент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Казахстан", "Департамент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Казахстан", "Департамент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Казахстан", "Департамент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Казахстан", "Департамент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Казахстан" утвержденные указанным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дополнить подпунктом 6-1)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осуществление государственного контроля за соблюдением требований к размещению рекламы подконтрольной государственному санитарно-эпидемиологическому контролю и надзору продукции (товаров), подлежащей (подлежащих) государственной регистрации;";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санитарно-эпидемиологического контроля Министерства здравоохранения Республики Казахстан", утвержденном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разработка подзаконных нормативных правовых актов, регламентирующих: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государственной регистрации продукции, определяемой нормативными правовыми актами Евразийского экономического союза;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регистрации, ведения учета и отчетности случаев инфекционных, паразитарных, заболеваний и (или) отравлений, неблагоприятных проявлений после иммунизации;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реестра потенциально опасных химических, биологических веществ, запрещенных к применению в Республике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оказания государственных услуг;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санитарно-эпидемиологической экспертизы;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присвоения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населения, и ведения их реестра;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контрольного закупа в сфере санитарно-эпидемиологического благополучия населения;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расследований в сфере санитарно-эпидемиологического благополучия населения;";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разработка правил: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субъектами здравоохранения по месту их выявления случаев профессиональных заболеваний и (или) отравлений, в том числе подозрений на профессиональные заболевания и (или) отравления,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установления связи профессионального заболевания с выполнением трудовых (служебных) обязанностей;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информации по медицинским отходам;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государственного контроля за соблюдением требований к размещению рекламы подконтрольной государственному санитарно-эпидемиологическому контролю и надзору продукции (товаров), подлежащей (подлежащих) государственной регистрации;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обогащения (фортификации) и обращения на рынке пищевой продукции, подлежащей обязательной фортификации;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санитарно-эпидемиологического аудита;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взаимодействия государственных органов при проведении санитарно-противоэпидемических и санитарно-профилактических мероприятий;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разработки и утверждения документов государственной системы санитарно-эпидемиологического нормирования;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изъятия и отзыва продукции (товара), не соответствующей (не соответствующего) требованиям технических регламентов и (или) единым санитарно-эпидемиологическим и гигиеническим требованиям Евразийского экономического союза;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гигиенического обучения лиц декретированной группы населения;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в государственный орган в сфере санитарно-эпидемиологического благополучия населения информации (экстренного извещения) о случаях инфекционных заболеваний, отравлений;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ведения реестра продукции, не соответствующей требованиям нормативных правовых актов в сфере санитарно-эпидемиологического благополучия населения;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ограничительных мероприятий, в том числе карантина, и перечня инфекционных заболеваний, при угрозе возникновения и распространения которых вводятся ограничительные мероприятия, в том числе карантин;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санитарно-эпидемиологических требований к лабораториям, использующим потенциально опасные химические и биологические вещества;";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республиканского государственного учреждения "Департамент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 утвержденного указанным приказом: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дополнить подпунктом 15-1) следующего содержания: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"15-1) выдача свидетельства об освобождении морского судна от санитарного контроля либо о прохождении морским судном санитарного контроля в соответствии с международными медико-санитарными правилами;".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порядке, установленном законодательством Республики Казахстан, обеспечить: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 возложить на курирующего вице-министра здравоохранения Республики Казахстан.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