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c833" w14:textId="e37c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11 июля 2024 года № 430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следующее изменение:</w:t>
      </w:r>
    </w:p>
    <w:bookmarkEnd w:id="1"/>
    <w:bookmarkStart w:name="z6" w:id="2"/>
    <w:p>
      <w:pPr>
        <w:spacing w:after="0"/>
        <w:ind w:left="0"/>
        <w:jc w:val="both"/>
      </w:pPr>
      <w:r>
        <w:rPr>
          <w:rFonts w:ascii="Times New Roman"/>
          <w:b w:val="false"/>
          <w:i w:val="false"/>
          <w:color w:val="000000"/>
          <w:sz w:val="28"/>
        </w:rPr>
        <w:t xml:space="preserve">
      предельные цены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утвержденные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 xml:space="preserve">Агентство по защите и развитию конкуренции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w:t>
            </w:r>
            <w:r>
              <w:br/>
            </w:r>
            <w:r>
              <w:rPr>
                <w:rFonts w:ascii="Times New Roman"/>
                <w:b w:val="false"/>
                <w:i w:val="false"/>
                <w:color w:val="000000"/>
                <w:sz w:val="20"/>
              </w:rPr>
              <w:t xml:space="preserve">№ ҚР ДСМ -77 </w:t>
            </w:r>
          </w:p>
        </w:tc>
      </w:tr>
    </w:tbl>
    <w:bookmarkStart w:name="z23" w:id="10"/>
    <w:p>
      <w:pPr>
        <w:spacing w:after="0"/>
        <w:ind w:left="0"/>
        <w:jc w:val="left"/>
      </w:pPr>
      <w:r>
        <w:rPr>
          <w:rFonts w:ascii="Times New Roman"/>
          <w:b/>
          <w:i w:val="false"/>
          <w:color w:val="000000"/>
        </w:rPr>
        <w:t xml:space="preserve"> Предельные цены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предельной цены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65х30 мм, 65х60 мм, в коробке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65х30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65х60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65х60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Flake размерами L в коробке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Flake представляет собой одноразовый стерильный скарификатор из нержавеющей стали в индивидуальной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 однократного применения вариантов исполнения: Flake размерами L в коробке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28G, 30G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 исполнения: Twist c иглой размером: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 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140х14х1.6мм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150х18х1.6мм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иглами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1мл с иглой 27Gx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3мл;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3мл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3мл, с иглами 23Gx1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3мл, 23Gx1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Номинальный объем 1 мл. Цена деления шкалы: 0,01 мл.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 изделие прямоугольной формы из плотно сложенных между собой складок в виде гармошки. Крайние складки образуют резинку шапочки шириной 3±1 см и диаметром 19±1 см. По бокам материал плотно склеен, что дает возможность при раскрытии шапочки приобретать материалу форму головы. Изготавливается из нетканого материала с плотностями 10 г/кв.м и 20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две модификации: UCC-1 изготовлена из полиэтилена; UCC-2 изготовлена из АБС-пластика. Состоит из двух браншей дугообразной формы, соединенных между собой кольцом. Имеет с внутренней стороны ребристую рабочую поверхность с атравматическими зубчиками (насечками), которые удерживают пуповину в одном положении, и специальный фиксирующий замок с затвором, который обеспечивает прочную фиксацию на пуповине в одном положении и предотвращает случайное (преждевременное) раскрытие зажима. Изделие является атравматичным, биосовместимым и обеспечивает надежное крепление на пуповине. Стерилизация этилен оксид.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(стандартная 20G*1 1/2; 0,9*38мм)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- 0,9х38мм; Условное обозначение - 20 Gx1 ½; Тип - стандартный;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желтая стандартная, 0,9х38 мм, 20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- 0,8х38мм; Условное обозначение - 21 Gx1 ½; Тип - стандартный;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(стандартная 21G*1 1/2, 0,8*38мм)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стандартная, 0,8х38 мм, 21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- 0,7х38мм; Условное обозначение - 22 Gx1 ½; Тип - стандартный; Цветовая кодировка - черный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(стандартная 22G*1 1/2; 0,7*38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черная стандартная, 0,7х38 мм, 22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АБС-пластика. Общая длина 212,5мм, ширина 12,2мм. Состоит из ручки, на противоположных концах которой размещены рабочие части в виде ложек одинаковой закругленной формы, имеющие различную длину и ширину.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2-х, 3-х, 4-х слойного нетканого материала.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крепление на резинках. Обладает максимально высокой воздухопроницаемостью среди необъемных одноразовых масок.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"ММ3", трехслойные,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 Маска медицинская "ММ3", трехслойная, одноразовая представляет собой повязку на лицо прямоугольной формы, закрывающую рот и нос. Три складки, расположенные в середине изделия, предназначены для более удобного расположения маски на лице. Состоит из верхнего и нижнего слоя из нетканого материала (спандбонд) окрашенного в синий цвет плотностью 15±5 г/м2, и фильтрующего слоя (мельтблаун) плотностью 25±2 г/м2. Имеет встроенный фиксатор для носа для улучшения прилегания и защиты, крепление на резинках. Обладает воздухопроницаемостью. Размеры: длина – 17,5 см, высота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вакуумного забора мочи Vacuette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четырехугольной формы на резинках. Боковые стороны пропаяны, а верхние скреплены резинкой. Длина каждой бахилы 39±2 см, высота 16±2 см, ширина резинки 3,5±1 мм. Бахилы изготавливаются из нетканого материала типа СС (Спанбонд Спанбонд) с плотностью 28г/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одноразовый стерильный инструмент для забора материала с поверхности слизистых оболочек и кожи для бактериологических, цитологических и других исследований. Шпатель Эйра цервикальный изготовлен из 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Упакован в пакет из ламинированной полиэтиленовой пленки и газопроницаемой бумаги.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медицинская стерильная двусторонняя для забора крови, черная, 0,7х25 мм, 22Gx1.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двухстронняя для забора крови,черная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(короткая 22G*1; 0,7*25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двухстронняя черная короткая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- 0,8х25мм; Условное обозначение - 21 Gx1; Тип - короткий;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(короткая 21G*1; 0,8*25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(короткая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- 0,9х25мм; Условное обозначение - 20Gх1; Тип - короткий;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(короткая 20G*1; 0,9*25мм)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 желтая короткая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Уникальная конструкция маски-респиратора типа "Butterfly", обеспечивает комфорт при использовании, не стесняя движений при ношении. Верхний и нижний слои изготовлены из высококачественного нетканого материала, внутри содержится фильтр мельтблаун. Детская защитная маска-респиратор крепится на лице ребенка с помощью специальных заушных резинок, рассчитанных на детское лицо, что обеспечивает прочность фиксации. При производстве масок-респираторов медицинских для детей используются материалы свободные от стекловолокна и натурального латекса, что делает ее гипоаллергенной.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"Н?рия" стерильная, однократного применения с иглой размером: 21Gх1 1/2" (0.8х38мм)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инфузий),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 с иглой размером: 21Gх1 1/2"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попропилена,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изготавливаются двух типов; - двухслойные; - трехслойные. Маски изготавливаются двух видов: - на резинках без носового фиксатора; - на резинках с носовым фиксатором. Требования к маскам Маски должны быть изготовлены из цельного куска материала. Геометрические размеры масок на резинках должны быть: - длина (175±20) мм; - ширина (95±20) мм; - длина резинки (140±20) мм. Верхние кромки маски должны быть сварены основовязаным переплетением "цепочки".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Гарантийный срок годности: 5 лет.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14 (2.0х45мм), 16 (1.7х45мм), 17 (1.5х45мм), 18 (1.3х45мм), 20 (1.1х32мм), 22 (0.9х25мм),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изделия Медицинский ПВХ. Длина изделия - 50см Цветовая кодировка размеров. Рентгеноконтрастная полоса Открытый атравматичный дистальный конец, 2 боковых отверстия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24 (0.7х19мм),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стерильный, одноразового применения, 60 мл, 100 мл, Контейнер для сбора биоматериала, с ложкой, 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Изготовливается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 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гладкие имеют гладкую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биоматериала,нестерильный,одноразового применения,60 мл,100 мл,Контейнер для сбора биоматериала, с ложкой,нестерильный,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Изготавливается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Изделие поставляется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ложкой,нестерильный,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угольная одноразового применения, прямоугольной формы (18 см х 10 см ±2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По бокам масок на резинках на расстоянии ~5 мм от верхнего и нижнего края припаяны замкнутые резинки длиной 15-16 см. маска состоит верхнего слоя из нетканого материала плотностью 20 г/м2, угольного фильтра и нижнего слоя из нетканого материала 20 г/м2. Условия хранения: должны хранится в сухом, отапливаемом помещении при температуре от - 25°С до +35°С на стеллажах, на расстоянии не менее 1 метра от нагревательных приборов, в местах защищенных от агрессивных сред. Влажность не более 75%.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смотровые, латексные, гладкие, опудренные, стерильные, пятипалые бесшовные с краями, закатанными в венчик.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А, В, С, размерами S, M,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 пятипалые, бесшовные с краями, закатанными в венчик, без пудры, из натурального латекса, c текстурированной наружной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Biocare®Budget стерильный однократного применения, стандартного типа, объемом 1000мл,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размером 40*50 см состоит из двух слоев рифленой бумаги и прочного одного слоя полиэтиленовой пленки. Обладает хорошей впитываемостью и влагозащитными свойствами.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 изделие дугообразной формы с завязками на затылке. Изготавливается из нетканого материала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одноразового применения имеют размеры: 40*30 см, 80*70 см.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стандартного типа, объемом 2000мл,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головной убор в виде платка без козырька с завязками на затылке. Изготавливается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 1G, 2G, 3G, 4G, 5G, 8G, 9, 10, 10A, 10B, 10G, 10S, 11, 11K, 11P, 12, 12B, 12D, 12G, 13, 14, 15, 15A, 15B, 15C, 15G, 15T, 16, 17, 18, 19, 20, 21, 22, 22A, 22B, 23, 24, 25, 25A в упаковке №10 Варианты исполнения МАЛЫЙ СКАЛЬПЕЛЬ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Скальпели с лезвиями с большим или малым соединением различных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1G, 2G, 3G, 4G, 5G, 8G, 9, 10, 10A, 10B, 10G, 10S, 11, 11K, 11P, 12, 12B, 12D, 12G, 13, 14, 15, 15A, 15B, 15C, 15G, 15T, 16, 17, 18,, 19, 20, 21, 22, 22A, 22B, 23, 24, 25, 25A в упаковке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140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SURU стерильные, однократного применения, различных вариантов исполнения. 1 вариант исполнения: мочеприемник педиатрический SURU объемом 100мл. 2 вариант исполнения: мочеприемник ножной SURU объемом 800мл. 3 вариант исполнения: мочеприемник прикроватный SURU-UBAG® объемом 2000мл. 4 вариант исполнения: мочеприемник SURU-URIMETER™ объемом 2000мл с емкостью в 250, 500 мл для определения почасового диуреза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имеет нанесенную на него градуировку мл. Прикроватный и оснащен кранами для слива мочи и трубкой с универсальной насадкой для любого типа уретрального катетера. Использованный материал: ПВХ, полипропилен. Стерилизация газом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вариант исполнения: мочеприемник прикроватный SURU-UBAG® объемом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объемом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1000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изготавливают из смеси на основе натурального каучука или нитрильного латекса, или на основе сополимера бутадиен-стирольного каучука, каучуковой эмульсии на основе сополимера бутадиен-стирола или раствора термоэластопласта.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2000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"НҚрия" из нетканого материала одноразовые нестерильные;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полистирола, снабжено надежным фиксатором, что обеспечивает большой диапазон фиксирующихся положений инструмента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пятипалые с бесшовными краями, закатанными в венчик, текстурированные анатомической формы неопудренные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имеют анатомическую форму и длину манжеты 280 мм. По качеству и внешнему виду соответствуют ГОСТ Р 52238-2004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закатанными в венчик, неопудренные, сделаны из нитрила с текстурированной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одноразовая нестерильная, размером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стерильные, опудренные, имеют анатомическую форму и длинную манжету.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80х160см, пл.28г/кв.м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80х160см, пл.28г/кв.м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500мл, без дренажной трубки, с выдвижным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40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"НҚрия" из нетканого материала одноразовая стерильная размерами (см): 70х140,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750мл, без дренажной трубки, с Т-образным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шлем - изделие в виде шлема с центральным швом на лбу, цельнокроеными завязками и вырезом-отверстием в виде капли.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женский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40 см, диаметром (мм): 2.0; 2.7; 3.3; 4.0; 4.7; 5.3; 6.0; 6.7. Размеры СН 6, 8, 10, 12, 14, 16, 18, 20. Каждому размеру зонда соответствует определенный цвет коннектора, что позволяет быстро определить размер зонда. Способ стерилизации-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сборник для мочи представляет собой пакетик из полимерного материала с гипоаллергенным клеевым слоем. Влагостойкий гипоаллергенный клеевой слой обеспечивает сильную адгезию, что позволяет аккуратно и быстро закрепить сборник мочи. Сборник мочи имеет поролоновую прокладку.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80х160см, пл.40г/кв.м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80х160см,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трапециевидной формы. Швы запаяны. В заднем шве бахил запаяны завязки шириной 3 см, длиной 55 см. Ширина по стопе каждой бахилы 39-41 см, высота 60 см. Бахилы изготавливаются из нетканого материала типа СМС (Спанбонд Мелтблаун Спанбонд) с плотностями 28г/кв.м.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размеры скобки должны соответствовать чертежам. Масса скобки должна быть не более 5 г. Поверхность скобки должна быть без раковин, трещин, сбоя, посторонних включений, заусенцев. Допускается не более 3-х посторонних включений, не влияющих на функциональные свойства, площадью не более 0,25 кв. мм каждое. Скобки должна быть стерильными. Скобки должны быть нетоксичными.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 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78%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110 смх140 см,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600 мм, диаметры (мм): 2.0 мм; 2.7 мм; 3.3 мм; 4.0 мм; 4.7 мм; 5.3 мм; 6.0 мм; 6.7 мм. Размеры СН 6, 8, 10, 12, 14, 16, 18, 20.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Ort" ортопедические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размером 10 см х 300 см представляет собой полосы медицинской марли, пропитанные гипсовой массой, равномерно распределенной по марле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нахождения катетера в венозной системе не должен превышать 20 суток при катетеризации центральных вен. Срок хранения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 Условия хранения: Должно хранится в сухом, отапливаемом помещении при температуре от -25°С до +30°С на стеллажах, на расстоянии не менее 1 метра от нагревательных приборов.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 х 80 см - 1шт. 2.Перчатки диагностические, изготовлены из латекса - 1 пара 3.Чехол транс вагинальный, ректальный изготовлен из латекса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отсасывающие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для отсасывания выпускают двух видов с контролем и без контроля. Контроллер позволяет пальцевым прижатием регулировать силу разряжения в трубке. Длина катетера 52 см,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Способ стерилизации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 из нетканого материала Условия хранения: Хранить в сухом помещении при температуре от минус 5 °С до плюс 35 °С, на стеллажах и поддонах на расстоянии не менее 1 метра от нагревательных приборов, в местах защищенных от солнечных лучей. Влажность не более 80 %.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 1. Игла. 2. Сгибающий зонд. 3. Втулка зонда. 4. Втулка иглы.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 1. Игла. 2. Сгибающий зонд. 3. Втулка зонда. 4. Втулка иглы.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на резинках, изготовлена из нетканого материала - 1 шт. 2.Подголовник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стерильный, однократного применения. Изготовлен из поливинилхлорида медицинского назначения. Катетеры должны соответствовать требованиям СТ ТОО, изготавливаться по рабочим чертежам и технологической инструкции, утвержденным в установленном порядке.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 Катетеры должны быть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1.Фартук пл.35 г/м кв. – 1 шт. 2.Нарукавник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аспирационные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аспирационные выпускают двух видов с контролем и без контроля. Контроллер позволяет пальцевым прижатием регулировать силу разряжения в трубке. Длина катетера 700 мм,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Стерилизация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Biocare®,размерами:45х2,5см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ограничения циркуляции венозной крови в конечностях при проведении манипуляций, для остановки кровотечения. Выпускается двух размеров: 45х2,5см, 35х2,5см. Состоит из эластичной ленты, изготовленной из хлопка, не содержащего латекс, и безопасной удобной застежки из АВС-пластика с кнопкой быстрого расстегивания. Жгут прост в использовании и долговечен. Благодаря полуавтоматическому устройству, применение не доставляет пациенту дискомфорта и не вызывает болевых ощущений, так как нажатие на кнопку позволяет снять жгут очень быстро.Срок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 размером: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Изделие нестерильное в индивидуальной упаковке, готовое к эксплуатации. Упаковываются в упаковку по 5 или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размером 15 см х 300 см представляет собой полосы медицинской марли, пропитанные гипсовой массой, равномерно распределенной по марле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 Упаковываются в упаковку по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состоит из спирали, усиков, подвижного ограничителя, проводника для введения спирали и бранши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 удобная, просторная одноразовая медицинская одежда трапециевидной формы из нетканого материала типа СМС (Спанбонд Мелтблаун Спанбонд) с плотностями 28 г/кв.м и 40 г/кв.м. Передняя часть и спинка рубашки цельнокроеные, горловина овальной формы, пройма не обработана. Плечевые и боковые швы запаяны. Длина изделия 107см; ширина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 +мельтблаун+спанбонд).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изготовлен из полиэтилена (HDPE)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85 см,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комбинированного материала. Способ стерилизации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размерами: 76х19мм,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основы из полиэтилена, впитывающей подушечки и защитной ленты.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размером 76х19мм,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1000 мм,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пленки полимерной или других материалов.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размером 20 см х 300 см представляет собой полосы медицинской марли, пропитанные гипсовой массой, равномерно распределенной по марле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с отверстием, изготовлена из нетканого материала 100 * 160 см - 1 шт. 2.Салфетка впитывающая, изготовлена из нетканого материала 80 * 70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160х180см, пл.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160х180см,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 имеет следующую комплектацию: 1. Рубашка - удобная, просторная одноразовая медицинская одежда трапециевидной формы. 2. Бахилы низкие четырехугольной формы на одинарных или двойных резинках. 3. Шапочка клип-берет – изделие прямоугольной формы из плотно сложенных между собой складок в виде гармошки. Комплект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 2.Простыня из нетканого материала 140см х 80см – 1шт. 3.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180х200см, пл.40г/кв.м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"Н?рия" из нетканого материала одноразовая стерильная размерами (см): 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мм – 1500, 2500, расчетное давление, мПА – не более низкого давления 0,4 (У1), высокого давления 6,5 (У2). Коннектор FLL и коннектор MLL.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Gin" гинекологические (с высокими манжетами) латексные гладкие неопудренные стерильные, размерами 6.0; 6,5; 7,0; 7,5; 8,0; 8,5; 9,0 в упаковке 1 пара, в коробке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на резинках, изготовлена из нетканого материала - 1 шт. 2.Накидка хирургическая, изготовлена из нетканого материала 80 * 70 см - 1 шт. 3.Подголовник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1. Зеркало Куско, размеры S, M , L – 1 шт.* 2. Перчатки медицинские диагностические – 1 пара. 3. Шпатель Эйра – 1 шт. 4. Ложка Фолькмана – 1 шт. 5. Цитощетка – 1 шт. 6. Бахилы из нетканого материала высокие или низкие / полиэтиленовые – 1 пара.* 7. Маска медицинская трехслойная / с угольным фильтром – 1 шт.* 8. Салфетка подкладная 70*40/80 см – 1 шт.* Комплект изделий "Dolce-Pharm" для гинекологического осмотра, одноразовый, стерильный, НГ–1: 1. Зеркало Куско, размеры S, M, L – 1 шт.* 2. Перчатки медицинские диагностические – 1 пара. 3. Шпатель Эйра / Цитощетка / Ложка Фолькмана – 1 шт.* 4. Салфетка подкладная 70*40/80 см – 1 шт.* Комплект изделий "Dolce-Pharm" для гинекологического осмотра, одноразовый, стерильный, НГ–2: 1. Зеркало Куско 2. Перчатки 3. Шпатель гинекологический 4. Салфетка бумажная стерильная 5. Салфетка нетканая Комплект изделий "Dolce-Pharm" для гинекологического осмотра, одноразовый, стерильный, НГ–3: 1. Зеркало Куско, размеры S, M, L - 1 шт.* 2. Перчатки медицинские диагностические – 1 пара. 3. Шпатель Эйра – 1 шт. 4. Салфетка подкладная 70*40/80 см – 1 шт.* 5. Салфетка впитывающая 20*20 / 24*24 см – 1 шт.* Комплект изготавливается из нетканого материала типа СМС (Спанбонд-Мелтблаун-Спанбонд) с плотностями 28 г/м2 и 40 г/м2.* Примечание: *Допускается по согласованию с заказчиком различная комплектация изделий различных размеров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2100, 3000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Срок годности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 имеет следующий состав: 1. Перчатки медицинские – 1 пара; 2. Марлевые/ватные шарики – 5 шт; 3. Салфетки из нетканого материала/марли 7*7 см – 2 шт; 4. Пинцет пластиковый – 1 шт;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с овальным отверстием 7 * 10 см, изготовлена из нетканого материала 80 * 50см - 1 шт. 2.Салфетка впитывающая, изготовлена из нетканого материала 80 * 50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 2. Простыня из нетканого материала 140см х 80см – 1шт. 3. Рубашка для роженицы - 1 шт. 4.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 25 г/м кв. – 1 шт. 2. Пилотка-колпак пл. 42 г/м кв. – 1 шт. 3. Бахилы высокие пл. 42 г/м кв. – 1 пара 4. Маска медицинская трехслойная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 имеет следующий состав*: 1. Зеркало стоматологическое с пластмассовой ручкой – 1 шт. 2. Зонд стоматологический с пластмассовой ручкой односторонний / двухсторонний* – 1 шт. 3. Пинцет с металлическим изогнутым наконечником / полимерный* – 1 шт. 4. Наконечник к слюноотсосу полимерный - 1 шт. 5. Салфетка бумажная / из нетканого материала* – 1 шт. 6. Нагрудник-салфетка 33-50*40-50 см* - 1 шт. 7. Маска медицинская – 1 шт. 8. Ватный валик – 4 шт. 9. Перчатки медицинские диагностические* - 1 пара 10. Лоток полимерный для инструментов* – 1 шт. 11. Шапочка клип-берет - 1 шт.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1.Костюм хирургический (рубашка, брюки) пл.42 г/м кв. – 1 шт. 2.Бахилы высокие пл.42 г/м кв. – 1 пара 3.Маска медицинская трҰхслойная – 1 шт. 4.Пилотка-колпак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пл.50 г/м кв. - 1 шт. 2. Простыня ламинированная 1,4м х 0,8м, пл. 25 г/м кв. - 1 шт. 3. Салфетка 0,8м х 0,7м, пл. 25 г/м кв. - 1 шт. 4. Рубашка для роженицы пл. 25 г/м кв. - 1 шт. 5. Бахилы высокие пл. 25г/м кв. - 1 пара 6. Шапочка берет пл. 18г/м кв. - 1 шт. 7. Салфетка бумажная 0,2 м х 0,2 м – 3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нестерильный одноразового применения размерами: S, M, L, XL, XXL из нетканого материала с длинными рукавами, низ рукава на манжетах, с завязками на поясе и на горловине, расположенными сзади. Изготавливается из нетканого материала типа СМС (Спанбонд Мелтблаун Спанбонд) с плотностями 28 г/м? и 40 г/м? , СММС (Спанбонд-Мелтблаун-Мелтблаун-Спанбонд) с плотностью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ММТ-332А, объемом 3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3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3 мл (модель ММТ-332А);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ММТ-326А, объемом 1,8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1,8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1,8 мл (модель ММТ-326А);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 имеет следующий состав: 1. Перчатки медицинские – 1 пара; 2. Нож для снятия швов из полимера и нержавеющей стали – 1 шт; 3. Салфетки из нетканого материала/марли 7*7 см – 2 шт; 4. Пинцет пластиковый – 1 шт;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2.Перчатки диагностические изготовлены из латекса - 1 пара 3.Маска трехслойная изготовлена из нетканого материала - 1 шт. 4.Бахилы изготовлены из нетканого материала - 1 пара 5.Чехол транс вагинальный, ректальный изготовлен из латекса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 2. Пилотка-колпак – 1 шт. 3. Бахилы – 1 пара 4. Фартук – 1 шт. 5. Маска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Double" двойные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80 х 90 см - 2 шт. 2.Подстилка пеленка впитывающая изготовлена из нетканого материала 60 х 60 см - 1 шт. 3.Браслет для идентификации изготовлен из полимера - 1 шт. 4.Зажим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2.Подстилка - пеленка впитывающая трехслойная, изготовлена из нетканого материала 60 х 60 см - 1 шт. 3.Салфетка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 - тест для качественного определения скрытой крови в кале. Экспресс-анализ кала на скрытую кровь карточного типа и иммунохоматография, основанная на анализе в пробирке для качественного обнаружения скрытой крови в кале, проводимым в лабораториях и кабинетах врачей. Данный тест рекомендуется использовать при повседневных медицинских осмотрах, при первичных осмотрах, диспансером обследования на обнаружение кровотечений и рентгеноскопии при раке ободочной и прямой кишки или гастроинтестинальных кровотечениях любого органа. ОЦМ FOB экспресс - тест содержит коллоидное золото увеличивающий, иммунохроматографический тест для определения гемоглобина в человеческом фекалии, содержащий формы гемоглобина комплекс антиген - антитело с моноклональными анти-гемоглобином Иммунноглобин G коллоидное золото сливается в связанной прокладке. Смесь должна перемещаться в нитроцеллюлозную мембрану в область испытания, где есть другой иммобилизованный моноклональный анти-гемоглобином Иммунноглобин G и затем формирует окрашенную форму со связью типа сэндвич (антигемоглобин G коллоидное золото гемоглобин антигемоглобин Иммунноглобин G). Результаты теста визуально определены без использования какого либо специального инструмента. Встроенный контроль качества - Высокая точность по определению гемоглобина по сравнению с Гваяковой пробы - Корреляция с эндоскопией* "Чувствительность - 100% "Специфичность - 99% - Результат за 5-10 мин - Набор для одношагового анализа для определения гемоглобина в кале - Использование трубки забора образца: многократная способность взятая образца Каждое устройство включает: cоединение золота: моноклональный анти-гемоглобин (от мыши) - соедение коллоидного золота. 0.25+\-0.05 мг. Линия теста: моноклональный анти-гемоглобин (от мыши) 0.4+\-0.08 мг. Линия контроля: поликлональный анти-мышиный IgG (из козы) 0.6+\-0.12 мг. Нитроцеллюлозные мембраны (25+\-0.5) мм*(4+\0.8)мм. Прокладка для соединений (7+\-1.4)мм*(4+\-0.8)мм Прокладка для образцов (28+\-3.6) мм*(4+\-0.8)мм Каждая трубка включает: Тритон Х-100, 0.8%. Трис-НС1 (100мМ), 2 мл. Азид натрия 0.1%. Температура хранения 2°С~28°С. При комнатной температуре (2-28°С). Хранить в сухом месте. Упаковка содержит: -Тестовое устройство, -Инструкция к применению -трубка для пробы, в том числе разбавитель анализа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сдвоенный объемами 450/300 мл, 450/450 мл, 350/300 мл с антикоагулянтом CPDA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мешок 450 или 350мл из медицинского ПВХ; Дополнительный мешок объемом 300 мл и 450 мл с антикоагулянтом CPDA; Соединительные трубки ПВХ; Заглушки ПВХ; Игла 16G в защитном колпачке; Пластиковый держатель с иглой для вакуумных пробирок; Мешочек для забора первичной крови из медицинского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сдвоенный объемами 450/300 мл, 450/450 мл, 350/300 мл с антикоагулянтом CPDA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Пеленка с липким краем 0,7м х 0,8м, пл. 42 г/м кв. - 1 шт. 2. Пеленка с липким краем 2,0м х 1,4м, пл.42 г/м кв. - 1шт. 3. Пеленка многослойная 0,6м х 0,6м, пл.50 г/м кв. – 1 шт. 4. Салфетка 0,8м х 0,7м, пл.25 г/м кв. – 1 шт. 5. Простыня 2,0м х 1,4м пл. 25 г/м кв.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 Силуэт прямой, полочка цельнокроенная, спинка состоит из двух частей без застежки. Рукава рубашечные, втачные длиной до запястья с центральным верхним швом. По низу рукава притачивается эластичная манжета (трикотажное полотно). Горловина с притачной стойкой, переходящей сзади в завязки. По линии талии пояс. Пояс закреплен на уровне талии по центру полочки коротким швом. Изготавливаются из нетканого материала типа СМС (Спанбонд Мелтблаун Спанбонд) плотностью 28 г/м? и 40 г/м?, СММС (Спанбонд Мелтблаун Мелтблаун Спанбонд)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объем наполнения 6 литров. Внешний вид: гладкая поверхность, цвет - белый, прозрачный, без царапин, без изъянов, без дефектов. Материал: полиэтилен высокой плотности. Крышка. Внешний вид: гладкая поверхность, твердый, синий, без дефектов, без царапин, без изъянов. Материал: полиэтилен высокой плотности. Продукция сертифицировано в соответствии с ISO 13485 Класс защиты: 2 а Срок годности: 2 года; Хранить в сухом чистом помещении при t +10°С до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 2. Салфетка 80см х 70см с липким краем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Прозрачный, бесцветный раствор, не содержащий включений. Растворы разливаются в пластмассовые канистры белого цвета, объемом 5 литров, укупориваются пластмассовыми крышками красного цвета. Состав раствора: натрия хлорид, калия хлорид, кальция хлорид, магния хлорид, уксусная кислота, очищенная вода. На этикетке указываются: - наименование изделия; - состав раствора; - способ применения; - объем наполнения; - основные предупреждения; -наименование предприятия-изготовителя, его товарный знак, адрес, телефон; - номер серии; - срок годности; - условия хранения; - штрих код; Продукция сертифицирована в соответствии с ISO 13485. Класс безопасности: 2 а. Срок годности: 2 года; Хранить в сухом чистом помещении при t +10 °С до +25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природного сырья морской водоросли Laminaria digidata. Палочка ламинарии представляет собой воздушно-сухую трубочку Laminaria digidata длиной 5-6 см с привязанной нитью. Способ стерилизации: радиационный. Гарантийный срок годности: 3 года со дня стерилизации. Комплект палочек ламинарии стерильных состоит из 5 штук. Каждая палочка находится в отдельной герметичной упаковке в двойном чехле из полиэтиленовой пленки. Каждый индивидуальный комплект включает палочки одного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1: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 7. ПелҰнка – впитывающая 60*40/60/90 см – 1 шт.* 8. Салфетка впитывающая 24*24 / 22*23 / 16*14 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 2. Простыня 80см х 140 см с липким краем – 2шт.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CAST-1 имеет длину 180,0 ± 10,0 см и ширину 2,5 ± 0,5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CAST-1 входят подкладочный чулок шириной 2,5 ± 0,5 см, длиной 250,0 ± 15,0 см и подкладочная вата шири-ной 10,0 ± 1,0 см, длиной 250,0 ± 15,0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2,5см х 2,5 м – 1 шт, подкладочная вата размером 10,0см х 2,5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прошит по бокам, имеет форму в виде мешка. Размеры длина 145 см, ширина 80 см. Чехол изготавливается из нетканого материала типа СМС (Спанбонд Мелтблаун Спанбонд) с плотностью 40 г/м2 , СММС (Спанбонд Мелтблаун Мелтблаун Спанбонд) с плотностью 40 г/м2, из материала типа Спанлейс с плотностью 68 г/м2 и из ламинированного материала с плотностью 45 г/м2 Чехол поставляется стерильным.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2: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 7. ПелҰнка – впитывающая 60*40/60/90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4: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1. Простыня 140*70/80 см – 1 шт.* 2. Салфетка подкладная 70*70/80 см – 2 шт.* 3. ПелҰнка – впитывающая 60*40/60/90 см – 1 шт.* 4. Рубашка для роженицы – 1 шт. 5. Шапочка – колпак / шапочка клип – берет – 1 шт.* 6. Салфетка впитывающая 20*20 / 24*24 / 22*23 см – 2 шт.* 7. Бахилы из нетканого материала высокие или низкие / полиэтиленовые – 1 пара.* 8. Маска медицинская трехслойная / с угольным фильтром – 1шт.* 9.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Натрия хлорид (5.0%), динатрия ЭДТА, натрия N-гидроксиметил глицинат, поливинилпирролидон К12, 2-гидроксиэтилцеллюлоза, полиэтиленгликоль, полиоксиэтилен-полиоксипропилен кополимер, натрия гидрофосфат, вода очищенная. Область применения - Лечение отека роговицы. Условия хранения - Не хранить при температуре выше 25°C. Срок годности - 2 года . Не использовать содержимое через 30 дней после открытия флакона.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CAST-2 имеет длину 360,0 ± 20,0 см и ширину 5,0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CAST-2 входят подкладочный чулок шириной 5,0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5,0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 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 160см с отверстием 28*32 см с карманом, отводом и инцизионной пленкой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плотностью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препарата содержит: натрия гиалуронат 2,40 мг; калия хлорид 2,50 мг; натрия хлорид 6,70 мг; динатрия фосфат додекагидрат 0,60 мг; натрия дигидрофосфат дигидрат 0,05 мг; вода для инъекций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изготовлена из нетканого материала - 1 шт. 2.Ушная воронка, изготовлена из полимера - 2 шт 3.Шпатель для языка, изготовлен из полимера -1 шт 4.Зеркало носовое, изготовлено из полимера - 1 шт 5.Пинцет изготовлен из полимера - 1 шт 6.Перчатки диагностические, изготовлены из латекса - 1 пара. 7.Лоток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1. наволочка 80*70см – 1 шт. 2. простыня 200*160см – 1 шт. 3. пододеяльник 200*160см – 1 шт. Комплект постельного белья "Dolce-Pharm" из нетканого материала нестерильный, одноразового применения № 2: 1. простыня 200*160см – 1 шт. 2. пододеяльник 200*160см – 1 шт.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CAST-3 имеет длину 360,0 ± 20,0 см и ширину 7,5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CAST-3 входят подкладочный чулок шириной 7,5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7,5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Натриевая соль гиалуроновой кислоты 0.150 г; Эхинацеи пурпурной сухой экстракт 0.200 г; N-гидроксиметилглицинат 0.02 г;Натрия эдетат 0.100 г; Изотонический буферный раствор с рН=7.2 q.s. до 100 мл; Иридиум состоит из стерильного офтальмологического раствора, содержащего гиалуроновую кислоту и экстракт эхинацеи пурпурной, предназначенных для защиты эпителия роговицы и повышения биологической защиты глазной пленки посредством улучшенной стабилизации и сохранения ее характеристик. Гиалуроновая кислота является мукополисахаридом, который является компонентом многих тканей организма человека. Она обладает способностью присоединяться к слизи глазной поверхности, защищая, увлажняя и смягчая ее. Благодаря мукоадгезивным характеристикам, она остается долго на поверхности глаз и стабилизирует слезную пленку. Экстракт эхинацеи пурпурной содержит вещества, которые, как было доказано, способны помогать поддерживать иммунную защиту слезной пленки, и облегчать процессы восстановления глазной поверхности. Экстракт эхинацеи характерен своими свойствами ингибирования гиалуронидазы. Данный фермент, который отвечает за распад гиалуроновой кислоты в тканях, способствует распространению инфекции, начиная от места возникновения. В результате ее анти-гиалуронидазных свойств, происходит увеличение защитных сил организма против инфекционных агентов. N-гидроксиметилглицинат - это новое производное аминокислоты, которое, благодаря антимикробной активности, оказывает эффективное защитное действие, и не оказывает негативного влияния на глазную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 - 2, размером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"MARAI",типаSPLINT-2 шириной 5,0 ± 0,5 см и длиной 25,0 ± 2,5 см. Нижний нетканый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 - 2, размером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SPLINT-2 шириной 5,0 ± 0,5 см и длиной 25,7 ± 2,5 см. Нижний нетканый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25,7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строенный объемами 450/300/300 (450/450/300) мл с антикоагулянтом CPDA; строенный объемом 450/300/300 (450/450/300) мл с антикоагулянтом CPD и консервантом SAG-M-II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объемом 450/300/300 мл.; 450/450/300 мл. Основной контейнер для сбора и хранения цельной крови объемом 450 мл, содержит 63 мл раствора антикоагулянта CPD и CPDA соответственно. Контейнер объемом 300 мл и 450 мл содержит 100 мл раствора консерванта SAG-M-II; Контейнер объемом 300 мл или 450мл., для получения и хранения плазмы; Контейнер TOTM объемом 300 мл и 450 мл, позволяющий хранение тромбоцитов до 5 дней; Мешок для забора первой порции крови на анализ, снижающий риск загрязнения крови; Пластиковый держатель для вакуумной пробирки, с иглой 16G.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Мешок MITRA для забора и хранения крови:строенный объемом 450/300/300 (450/450/300) мл с антикоагулянтом CPD и консервантом SAG-M-II 2. Мешок MITRA для забора и хранения крови: строенный объемами 450/300/300 (450/450/300) мл с антикоагулянтом CPDA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(наволочка 80*70см, простыня 200*160см, пододеяльник 200*160см) из нетканого материала. Условия хранения: должно хранится в сухом, отапливаемом помещении при температуре от минус 50С до плюс 40С на стеллажах, на расстоянии не менее 1 метра от нагревательных приборов, в местах защищенных от прямых солнечных лучей. Влажность не более 75%.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блефаропласти-ческой операции 160*200/250 см / 180*200/250 см с прямоуголь-ным отверстием 8*18 см адгезивными краями*– 1 шт. Простыня изготавливается из нетканого материала типа СМС (Спанбонд Мелтблаун Спанбонд) с плотностями 28 г/м2 и 40 г/м?,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потребительской упаковке, готовое к эксплуатации. Примечание*: Допускается по согласованию с заказчиком различные размеры, виды материала и плотности.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 полуприлегающего силуэта, без боковых швов, спинка с центральным швом, полочка с центральной застежкой. На спинке по талии притачана резинка. Размеры: M, L. Изготавливается из нетканого материала типа СМС (Спанбонд Мелтблаун Спанбонд)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дефектовв виде разрывов, дыр и загрязнений. Имеют ровные (без бахромы) технологические кромки. Шины ортопедические полиуретановые "MARAI",типа SPLINT-3 шириной 7,5±0,75 см и длиной 30,0±3,0см. Нижний нетканый материал белого цвета, толщиной 3,18 ± 1,0 мм, шириной 11,3 ± 1,0 см и длиной 35,0 ± 3,5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11,6 ± 1,0 см и длиной 35,0 ± 3,5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(120шт) с ортопедическими шинами типа SPLINT-3 размер 7,5см х 30,0см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с гемоконсервантом "CPDA-1" и магистралью для забора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2.Маска трехслойная, изготовлена из нетканого материала - 1 шт. 3.Халат изготовлен из нетканого материала - 1 шт. 4.Лоток изготовлен из полимера - 1 шт. 5.Пинцет изготовлен из полимера - 1 шт. 6.Перчатки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CAST-4 имеет длину 360,0 ± 20,0 см и ширину 10,0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CAST-4 входят подкладочный чулок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Кетоны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Гипромеллоза - 0,300 г; Липоевая кислота - 0,100 г; N-гидроксиметилглицинат - 0,002 г; Трометанин - 0,150 г; Натрия эдетат - 0,100 г; L-пролин - 0,0752 г L-глицин - 0,100 г; L-лизин хлоргидрат - 0,014 г; L-лейцин - 0,0108 г;Изотонический буферный раствор (рН 7,2) q.s. до 100 мл. Тиоретин А представляет собой стерильный изотонический офтальмо-логический раствор с гипромеллозой и липоевой кислотой. Он защищает и увлажняет поверхность глаз, выполняет антиоксидантные функции, стабилизирует и восстанавливает слезную пленку. Гипромеллоза - это полимер с мукомиметическими характеристиками, обладающими свойствами восстановления и стабилизации слезной пленки на поверхности глаза, создавая защитный, прозрачный и упругий щит. Аминокислоты L-пролин, L-глицин, L-лизин хлоргидрат, L-лейцин, содержащиеся в препарате, увеличивают смазку поверхности глаз, и способствуют улучшению защиты эпителия, который претерпевает различные виды стресса. Гидроксиметилглицинат - это производное аминокислоты, который благодаря его антимикробному действию, является эффективным консервантом без негативного эффекта на поверхность глаз. Область применения6 Стабилизирует и реинтегрирует слезную пленку при гистологических измененях роговицы/конъюнктивы, вызванных нарушениями окислительно-восстановительного равновесия и клеточного накопления свободных радикалов на поверхности глаз. Условия хранения - Не хранить при температуре выше 25°C Срок годности - 2 года .Не использовать содержимое через 90 дней после открытия флакона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1.Карман-приҰмник с липким краем, изготовлен из нетканого материала (или полиэтиленовой пленки) 55 * 65/55 см - 1 шт. 2.Чехол защитный диаметр 60 см, изготовлен из нетканого материала (или полиэтиленовой пленки) - 1 шт. 3.Простыня адгезивная с вырезом, изготовлена из нетканого материала, размером 160 * 140 см - 1 шт. 4.Простыня с адгезивным краем, изготовлена из нетканого материала 210 * 160 см - 1 шт. 5.Салфетка впитывающая, изготовлена из нетканого материала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полушарных операций, одноразовый, стерильный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1.Карман-приемник с липким краем 55 х 65см, пл. 40 г/м кв. - 1 шт. 2.Чехол защитный из полиэтилена диаметром 60см - 1 шт. 3.Простыня 140 х 160см, с адгезивным вырезом 30 х 40см, пл. 40 г/м кв. - 1 шт. 4.Простыня с адгезивным краем 160 х 210см, пл. 40 г/м кв. - 1 шт. 5 Салфетка впитывающая бумажная 22 х 23см - 4 шт. 6.Операционная лента 5 х 50см, пл. 40 г/м кв. - 2 шт. Простыня для операций на голове с адгезивным краем 40 х 80см, пл. 40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полушарных операций, одноразовый, стерильный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Контейнер состоит из двух емкостей, соединҰнных между собой трубками ПВХ: - емкость с раствором гемоконсерванта CPDА-1 63 мл вместимостью не менее 600 мл.-1 шт. - Ұмкость для компонентов крови объемом не менее 400 мл.-1 шт. - игла донорская 16G – 1 шт. - протектор – 1 шт. - тройник 45 град.-1 шт. - держатель вакуумной пробирки – 1 шт. - узел герметизации (в сборе с заглушкой) -2 шт. - стационарный зажим -2 шт. - штуцер с мембраной – 4 шт. - этикетка липкая – 2 шт. Размеры: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SPLINT-1 шириной 2,5 ± 0,5 см и длиной 112,5 ± 11,2 см. Нижний нетканый материал белого цвета, толщиной 3,18 ± 1,0 мм, шириной 6,5 ± 0,6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6,5 ± 0,6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SPLINT-1 размер 2,5 см х 112,5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CAST-5 имеет длину 360,0 ± 20,0 см и ширину 12,5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CAST-5 входят подкладочный чулок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полостных операций одноразовый, стерильный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2.Чехол Мейо на инструментальный стол комбинированный 80 см х 145 см – 1 шт. 3.Салфетка впитывающая из нетканого материала 30 см х 40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полостных операций одноразовый, стерильный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37,5±3,7см. Нижний нетканый материал белого цвета, толщиной 3,18 ± 1,0 мм, шириной 14,2 ± 1,4 см и длиной 42,5 ± 4,0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14,5 ± 1,4 см и длиной 42,5 ± 4,0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18 групповых упаковки (90 шт) с ортопедическими шинами типа SPLINT-4 размер 10,0см х 37,5см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на операционный стол 190 * 160 см – 1 шт. 2.Простыня с адгезивным краем, изготовлена из нетканого материала 90 * 80 см * 1 шт. 3.Простыня, с вырезом 7 * 40см и адгезивным краем, изготовлена из нетканого материала 160 * 100 см * 1 шт. 4.Чехол на инструментальный стол влагонепроницаемый, изготовлен из нетканого материала 145 * 80 см *1 шт. 5.Лента операционная, изготовлена из нетканого материала 50 * 10 см * 1 шт. 6.Салфетка бумажная впитывающая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-операции,стерильный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32*28см, инцизионная пленка, липучка (карманы), размер 280*180см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проверки уровня глюкозы в крови для тест-системы CodeFree Farmaktiv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Тест-полоски с золотым электродом для проверки уровня глюкозы в крови, предназначенные для работы с экспресс-анализатором CodeFree Farmaktiv, (в тубе 50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Codefree для определения уровня глюкозы в крови для тест-системы CodeFree Farmaktiv в коробке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модель:ММТ-396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ММТ-396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 Состав капель: гиалуроновая кислота 0,2%, цитиколина мононатриевая соль 2%, натрия фосфата моногидрат, натрия дигидрофосфата додекагидрат, натрия хлорид, бензалкония хлорид, вода для инъекций. Гиалоурановая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Кроме того, растворы, содержащие гиалуроновую кислоту способны создавать благоприятную микросреду для восстановления глазной поверхности в случаях повреждения роговицы и конъюнктивы эпителия. Наличие цитиколина в Омк 1 оказывает благоприятную структурную поддержку в восстановлении целостности клеточных мембран, поврежденных вследствие дегенеративных глазных патологий, таких как глаукома.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 100 г раствора: Натрия гиалуронат – 0,15 г., натрия хлорид, L-пролин – 0,0752 г., L-глицин – 0,1 г., L-лизина гидрохлорид – 0,014 г., L-лейцин – 0,0108 г., рибофлавина фосфат (витамин В2) – 0,05 г., N-гидроксиметилглицинат, ЭДТА, вода очищенная, изотонический буферный раствор (pH 7.2). Изделие представляет собой стерильный офтальмологический раствор на основе гиалуроновой кислоты, аминокислот и витамина B2 с физиологическим значением рН. Не содержит консервантов. Гиалуроновая кислота является мукополисахаридом, который входит в состав многих тканей человеческого организма. Она имеет свойство прилипать к слизистой поверхности глаза, защищая, увлажняя и смягчая его. Благодаря своим мукоадгезивным характеристикам, она остается на поверхности глаза и обеспечивает долговременную стабилизацию слезной пленки. Аминокислоты L-пролин, L-глицин, L-лизина гидрохлорид и L-лейцин, содержащиеся в растворе, способствуют увлажнению поверхности глаза и помогают улучшить защиту эпителия, который может быть подвержен различным нагрузкам. Эти аминокислоты являются главными компонентами коллагена, присутствующего в строме роговицы, и незаменимы для биомеханических характеристик роговицы, подвергающейся кросс-линкингу. Витамин В2 обеспечивает защиту от повреждений в результате воздействия УФ-излучения, поддержание состояния стромы, индуцированные кросс-линкингом.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1.Фартук ламинированный – 1 шт. 2.Комбинезон из нетканого материала – 1 шт. 3.Маска трехслойная из нетканого материала – 1 шт. 4.Бахилы высокие из нетканого материала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110 см – 2 шт. 2.Простыня с отверстием, инцизионная пленка, изготовлена из нетканого материала 300 х 160 см –1 шт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Кетоны Глюкоза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контейнере с вариантом исполнения T&amp;B Ұмкость с раствором CPD имеет конструкцию T&amp;B, предназначенная для использования изделия на автоматических плазмаэкстракторах.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2.Зонд изготовлен из полимера - 1 шт. 3.Маска трехслойная изготовлена из нетканого материала - 1 шт. 4.Фартук изготовлен из ламинированного материала - 1 шт. 5.Перчатки диагностические, изготовлены из латекса - 1 пара 6.Загубник изготовлен из полимера- 1 шт. 7.Лоток изготовлен из полимера- 1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 с 2 отверстиями, размер 300*272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№2,с 2 отверстиями,размер 300*272 см ,одноразовая,стерильная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 мл. Состав капель: кислота гиалуроновая 0.2%, цитиколина мононатриевая соль 2%, цианокобаламин (витамин В12), натрия фосфата моногидрат, натрия дигидрофосфата додекагидрат, натрия хлорид, бензалкония хлорид, вода для инъекций. Гиалуроновая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Наличие цитиколина в ОМК 2 оказывает благоприятную структурную поддержку в восстановлении целостности клеточных мембран, поврежденных вследствие дегенеративных заболеваний глаз, таких как начальная диабетическая ретинопатия. Цианокобаламин (витамин В12) способствует росту эпителиальных клеток роговицы, а также защищает клетки от воздействия свободных радикалов.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Н-ацетилкарнозин (1%), экстракт черники, хондроитина сульфат (0.15%), натрия фосфата додекагидрат, натрия фосфата моногидрат, натрия хлорид, вода для инъекций до 100 мл. ВИСглик НЕО является стерильным офтальмологическим раствором с физиологическим значением рН. Не содержит консервантов.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имеет следующий состав: 1. Чехол на инструментальный стол, размер 145*80 см, количество – 1 шт., изготовлен нетканого материала; 2. Простыня операционная, размер 190*160 см, количество – 1 шт., изготовлена из нетканого материала; 3. Простыня для ангиографии, размер 300*180 см с двумя отверстиями, количество – 1 шт., изготовлена из нетканого материала; 4. Фиксатор для трубок с двумя отверстиями, количество - 1 шт., изготовлен из нетканого материала; 5. Салфетка впитывающая, размер 21*23 см, количество – 2 шт., изготовлена из бумаги; 6. Лента операционная, размер 50*10 см, количество - 1 шт., изготовлена из нетканого материала с липкой фиксацией. Комплект для ангиографии №1 "Dolce-Pharm" одноразовый, стерильный имеет следующий состав: 1. Простыня для ангиографии, размер 300*180 см с двумя отверстиями, количество – 1 шт., изготовлена из нетканого материала; 2. Фиксатор для трубок с двумя отверстиями, количество - 1 шт., изготовлен из нетканого материала; 3. Салфетка впитывающая, размер 21*23 см, количество – 2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 -398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ММТ-398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виде разрывов, дыр и загрязнений. Имеют ровные (без бахромы) технологические кромки. Шины ортопедические полиуретановые "MARAI",типаSPLINT-3 шириной 7,5±0,75 см и длиной 87,5±8,7см. Нижний нетканый материал белого цвета, толщиной 3,18 ± 1,0 мм, шириной 11,3 ± 1,0 см и длиной 92,5 ± 9,0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11,6 ± 1,0 см и длиной 92,5 ± 9,0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9 групповых упаковки (45 шт) с ортопедическими шинами типа SPLINT-3 размер 7,5см х 87,5см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Салфетка впитывающая 21*23 / 30*30 см – 2 шт.* Комплект белья "Dolce-Pharm" офтальмологический для хирургии №1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Простыня 50*50 / 60*60 см – 1 шт.* 4. Салфетка впитывающая 21*23 / 30*30 см – 2 шт.*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75,0±7,5см. Нижний нетканый материал белого цвета, толщиной 3,18 ± 1,0 мм, шириной 14,2 ± 1,4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14,5 ± 1,4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SPLINT-4 размер 10,0см х 75,0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 канистре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 имеет следующий состав: 1. Простыня операционная 160*190/210 или 200*180 см – 1 шт.* 2. Простыня операционная 160*100 / 150*125 см адгезивная, с вырезом 7*40 см – 1 шт.* 3. Простыня операционная 175*160 см с адгезивным краем – 1 шт. 4. Салфетка 80*70/75 см с адгезивным краем – 1 шт.* 5. Операционная лента адгезивная 10*50 см – 2 шт. 6. Салфетка впитывающая 22*23 / 30*30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 *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порядке.Шины ортопедические полиуретановые "MARAI" не имеют специфического запаха полиуретановой смолы после полного затвердевания. Без дефектовв виде разрывов, дыр и загрязнений. Имеют ровные (без бахромы) технологические кромки. Шины ортопедические полиуретановые "MARAI",типаSPLINT-5 шириной 12,5±1,25 см и длиной 75,0±7,5см. Нижний нетканый материал белого цвета, толщиной 3,18 ± 1,0 мм, шириной 16,3 ± 1,6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16,6 ± 1,6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SPLINT-5 размер 12,5см х 75,0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В конструкции изделия предусмотрена Ңмкость для хранения тромбоцитов в течении 5 дней, изготовленная из пленки типа Satijn 3224.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Салфетка впитывающая 21*23 / 30*30 см – 2 шт.* Комплект белья "Dolce-Pharm" офтальмологический для хирургии №1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Простыня 50*50 / 60*60 см – 1 шт.* 4. Салфетка впитывающая 21*23 / 30*30 см – 2 шт.*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 имеет следующий состав: 1. Простыня операционная 160*190/210 или 180*200 см – 1 шт.* 2. Простыня для ламинэктомии 160*300 см, с вырезом 20*30 см и инцизионной пленкой – 1 шт. 3. Салфетка с адгезивным краем 80*90 см – 4 шт. 4. Салфетка впитывающая 22*23/30*30 см – 3 шт.* Комплект изготавливается из нетканого материала типа СМС (Спанбонд Мелтблаун Спанбонд), СММС (Спанбонд Мелтблаун Мелтблаун Спанбонд) с плотностями 40 г/кв.м и Спанлейс с плотностью 68 г/кв.м * Примечание * Допускается по согласованию с заказчиком различные размеры, виды материала и плотности.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 имеет следующий состав: 1. Простыня операционная 160*190/210 см – 1 шт.* 2. Простыня для цистоскопии 150*75 см, с овальными вырезами для ног 11*12 см и с клейкими фиксаторами, ромбовидным вырезом 11*32 см – 1 шт. 3. Салфетка 80*90 см – 1 шт. 4. Бахилы из нетканого материала высокие или низкие / полиэтиленовые – 1 пара* 5. Салфетка впитывающая 21*23 / 30*30 см – 2 шт.* 6. Халат хирургический (длина от 110 до 140 см) – 1 шт.* 7. Лента операционная адгезивная 50*10 см – 2 шт. Комплект "Dolce-Pharm" гинекологический для цистоскопии №1, одноразовый, стерильный имеет следующий состав: 1. Простыня операционная 160*190/210 см – 1 шт.* 2. Простыня для цистоскопии 150*75 см, с овальными вырезами для ног 11*12 см и с клейкими фиксаторами, ромбовидным вырезом 11*32 см– 1 шт. 3. Салфетка 80*90 см – 1 шт. 4. Бахилы из нетканого материала высокие или низкие / полиэтиленовые – 1 пара.* 5. Салфетка впитывающая 21*23 / 30*30см – 2 шт.* 6. Халат хирургический (длина от 110 до 140 см) – 1 шт.* 7. Лента операционная адгезивная 50*10см – 2 шт. 8. Пеленка впитывающая 60*60/90 см – 1шт.* 9. Чехол на инструментальный стол 145*80 см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Guidewire,стерильная,однократного применения, размерами: диаметром (см): 0,018; 0,021; 0,025; 0,032; 0,035; 0,038;длиной (см): 45; 60; 70; 75; 150; 260: с прямым, J-образным и гибким наконечником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размеров направляющих проволок составляет от 0.018" до 0.063". Проводники имеют тонкий слой напыления из политетрафторэтилена , что позволяет направляющей проволоке беспрепятственно продвигаться через катетер. Размеры проволочного проводника: (дюйм) 0.18 ± 0.0010 ; 0.021 ± 0.0010; 0.025 ± 0.0020; 0.028 ± 0.0020; 0.32 ± 0.0020; 0.035 ± 0.0020; 0.038 ± 0.0020; длина - 40; 60; 70; 150; 170; 175; 180 до 260 см; ±2 см.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с гидрофильным покрытием и без,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"Dolce-Pharm", одноразовый, стерильный, Комплект белья для лапароскопии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 Комплект для лапароскопии №1 "Dolce-Pharm", одноразовый стерильный имеет следующий состав: 1.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2. Простыня операционная, размер 190*160 см, количество – 1 шт., изготовлена из нетканого материала; 3. Салфетка впитывающая, размер 21*23 см, количество – 4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 имеет следующий состав: 1. Чехол на инструментальный стол, размер 145*80 см – 1 шт. 2. Простыня операционная, размер 190*160 см – 1 шт. 3. Простыня для ангиографии, с 2 отверстиями, размер 300*272 см – 1шт. 4. Фиксатор для трубок, с 2 отверстиями, диаметром 1,6 см – 1шт. 5. Салфетка впитывающая, размер 21*23 см – 2 шт. 6. Лента операционная, размер 60*10 см или 60*20 см (по желанию заказчика) – 2 шт. Комплект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одноразовый, нестерильный, состоит из комбинезона с бахилами, диагностических нитриловых перчаток неопудренных, масок одноразовых с классом фильтрующей эффективности, специальных защитных очков и медицинского щита для лица. Комбинезоны представлены плотностью – 50 г/м2, 80 г/м2 и 100 г/м2, размерами – S, M, L, XL, XXL, в трех вариантах исполнения и соответствует требованиям EN 14126.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 Вариант исполнения №1 Комбинезон с бахилами, защитный, одноразовый, нестерильный, плотность - 50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№2 Комбинезон с бахилами, защитный, одноразовый, нестерильный, плотность - 80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№3 Комбинезон с бахилами, защитный, одноразовый, нестерильный, плотность - 100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нестерильное, многократного использования, ручное изделие. Изделие состоит из пластикового цилиндра, в котором находится пружина из нержавеющей стали и ручки. Пользователь устройства помещает и надежно помещает инфузионный набор в QuickMaster MiniMed. Устройство для ввода загружается и блокируется, путем вытягивания за ручку (сжимая пружину) до момента пока она не щелкнет/защелкнется на месте. Устройство для ввода находится в контакте с местом вставки (против кожи) и активизируется для выпуска набора для инфузий. Это делается путем одновременного нажатия кнопок запуска (боковых), чтобы освободить пружину, которая приводит в движение инфузионный набор, и вставляет иглу и канюлю в подкожную ткань пользователя. Затем, отпустите кнопку на верхней части устройства, чтобы освободить набор для инфузий из устройства для ввода.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Satijn 3224.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Кетоны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комбинированный на инструментальный столик, изготовлен из нетканого материала 145 х 80 см - 1шт. 2.Простыня на операционный стол, изготовлена из нетканого материала 160 х 190 см - 1шт. 3.Простыня, изготовлена из нетканого материала 160 х 190 см - 1шт. 4.Мешок для дефибриллятора, изготовлен из нетканого материала 35 х 30 см - 1 шт. 5.Простыня торакальная, отверстие 40 х 32 см, с инцизионной плҰнкой 330 х 300/200 см, изготовлена из нетканого материала - 1 шт. 6.Держатель для шнура 30 х 3 см - 2 шт. 7.Лента операционная, изготовлена из нетканого материала 50 х 10 см - 2 шт. 8.Покрытие для гениталий с адгезивным слоем 70 х 80см - 1 шт 9.Салфетка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SPLINT-5 шириной 12,5±1,25 см и длиной 112,5±11,2см. Нижний нетканый материал белого цвета, толщиной 3,18 ± 1,0 мм, шириной 16,3 ± 1,6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16,6 ± 1,6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SPLINT-5 размер 12,5см х 112,5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Гибкий, стерильный, апирогенный, нетоксичный лейкоцитарный фильтр для удаления лейкоцитов из эритроцитарной массы в комплекте с иглой, бактериальным вентилем, камерой, гемоконтейнером для крови 500млсоединителем для кровати -Удаляет лейкоциты 99,99 %. -Удаляет нити фибрина и микроагрегаты до 100%. -Не активирует выработку биологически активных веществ. -Не требует предварительной подготовки фильтра промывающим раствором. -Фильтрует с высокой скоростью. -Имеет дополнительный воздушный клапан на кожухе фильтра для эритроцитов. -Имеет полупрозрачный кожух фильтра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имеет следующий состав: 1. 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 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 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 Комплект для операции на бедре №1 "Dolce-Pharm" одноразовый, стерильный имеет следующий состав: 1. Простыня с адгезивным краем, размер 180*160 см, количество - 1 шт., изготовлена из нетканого материала; 2. Простыня с адгезивным краем, размер 240*160 см, количество - 1 шт., изготовлена из нетканого материала; 3. Простыня с вырезом, размер 250*180 см, количество - 1 шт., изготовлена из нетканого материала; 4. Простыня влагонепроницаемая с адгезивным краем, размер 90*80 см, количество - 2 шт., изготовлена из нетканого материала; 5. Лента операционная, размер 50*10 см, количество - 3 шт., изготовлена из полимеров и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катетер ANANTH - это диагностический ангиографический катетер, произведенный компанией Relisys Medical Devices Limited. Ангиографический катетер ANANTH схож с другими диагностическими катетерами на рынке продажи по доставке рентгенконтрастных жидкостей в специфические артерии в сердечнососудистой системе. Это служит целью для дифференциации сосуда от окружающей анатомии во время представления диагностических процедур. Катетер состоит из плетеной и не плетеной трубки, с адекватной жесткостью и вращением, для поддержания требуемых ангиографических процедур. Он также имеет атравматический мягкий наконечник на дистальном конце (кончик катетера) и концентратор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размер 145 *80, количество - 1 шт., изготовлен из нетканого материала. 2. Простыня с адгезивным краем размер 90*80, количество - 2 шт., изготовлен из нетканого материала. 3.Простыня операционная размер 160*190, количество - 1 шт., изготовлен из нетканого материала. 4.Простыня с адгезивным краем, размер 160*180, количество - 1 шт. 5. Салфетка, впитывающая размер 12*12, количество - 4 шт., изготовлен из бумаги. 6. Простыня с адгезивным краем размер 240*160, количество- 1 шт., изготовлен из нетканого материала. 7. Лента операционная, размер 50*10, количество - 1 шт., изготовлен из полимеров и бумаги Изготовлен из нетканого материала. Изделие поставляется в стерильном виде в двойной индивидуальной упаковке, готовое к эксплуатации. Условия хранения: должен хранится в сухом, помещении при температуре от -50?С до +40?С на стеллажах, на расстоянии не менее 1 метра от нагревательных приборов. Влажность не более 80%.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 5. Салфетка впитывающая, размер 21*23 см, количество - 4 шт., изготовлена из бумаги; 6. Лента операционная, размер 50*10 см, количество - 2 шт., изготовлена из нетканого материала с липкой фиксацией.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АКШ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операционная, размер 100*80 см, количество - 1 шт., изготовлена из нетканого материала; 3. Простыня с периниальным покрытием, размер 230*180 см, и вырезом 20*100 см, количество - 1 шт., изготовлена из нетканого материала; 4. Простыня торакальная, размер 330*300/200 см, с отверстием и карманом-приемником, количество - 1 шт., изготовлена из нетканого материала; 5. Простыня, размер 180*250 см, с вырезом и адгезивным краем, количество – 1 шт., изготовлена из нетканого материала; 6. Карман-приемник, размер 50*75/20 см, количество - 1 шт., изготовлен из полипропилена; 7. Лента операционная, размер 50*10 см, количество - 1 шт., изготовлена из нетканого материала с липкой фиксацией; 8. Бахилы–носки, количество - 1 пара, изготовлены из нетканого материала.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удаления лейкоцитов LeucoLab LCG2/LCG4 представляет собой стерильную замкнутую систему, состоящую из одной Ұмкости, изготовленной из пленки ПВХ типа TF 3222 и соединенные между собой магистралями, изготовленные из трубок ПВХ марки MT 3267 LM.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(плазмы).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Лейкоциты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 фильтр для лейкофильтрации эритроцитарной взвеси.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Кетоны Уробилиноген Белки Нитриты Глюкоза рH Удельный вес Лейкоциты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может быть изготовлен полностью из прорезиненной ткани или ламинированного нетканого материала или воздухопроницаемого нетканого материала или комбинированных нетканых материалов, у которого задняя сторона полностью или частично (спинная или подмышечная часть) из воздухопроницаемого материала, вся остальная часть из ламинированного материала, имеющий водоотталкивающее свойство. Размеры комбинезона: S, М, L, XL, XXL, XXXL. Косынка или капюшон- Материал из хлопчатобумажной ткани. Бахилы из нетканового ламинированного материала или сапоги резиновые или из ПВХ Полумаска фильтрующая со слоем активированного угля или без него. Ватно-марлевые маски состоят из одного слоя ваты и по двум слоям марли с каждой стороны ватного слоя. Марлевая маска 16-и слойная изготовлена из 100 % хлопка. Полотенце из хлопчатобумажной ткани или Салфетка впитывающая из нетканого материала. Очки защитные закрытого типа или непрямой вентиляции. Перчатки латексные и/или нитриловые и/или виниловые и/или резиновые нестерильные Пижама- Х/Б ткани. Носки- Х/Б ткани или из комбинированных синтетических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Для фильтрации цельной крови предусмотрен лейкоцитарный фильтр.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жидкость без посторонних частиц, имеет слабовыраженный смешанный запах, характерных для этилового, изопропилового спиртов и ацетона. Состав изделия: этиловый спирт, изопропиловый спирт, ацетон, вода бидистилированная. Хранить в пределах температуры 2-30 С. Замораживание и воздействие температуры свыше 30 С не желателен.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в сборе маленький, надежный, технологичный, и обеспечивает простоту подключения и отключения датчика от передатчика, и легкость ввода пациентом, вручную или при помощи автоматического прибора ввода. Он стерилизован. Сенсор имеет свойства, которые стыкуются с передатчиком, и предохраняют его от неправильной установки в передатчик. Сам сенсор гибкий и имеет небольшой поперечный разрез, чтобы минимизировать боль и дискомфорт во время его установки и использования. Жесткие проводниковые иглы помогают при вводе, их снимают и выкидывают, если сенсор установлен. Проводниковая игла имеет свойства безопасности, предотвращающие случайные прокалывания иглами, и обеспечивающие легкое извлечение из основы после ввода. Электрические контакты сенсора выходят наружу к телу, и имеют водонепроницаемое соединение с передатчиком. Сенсор в сборе и передатчик имеют физическую форму плоского диска, и крепятся к поверхности кожи. Контроль концентрации глюкозы в крови под кожей пациента до 168 часов с ежедневной повторной калибровкой.Соединение между сенсером и передатчиком - менее 10 Ом после 20 раз ввода в передатчик и извлечение из него, сенсор вставляется под углом 90°, сила ввода составляет менее 1,125 фунтов (5 Н). Диапазон измерения уровня глюкозы в крови от 40 до 400 мг/дл. Предоставление данных в течении 30 мин. Время реагирования: после пошагового изменения с 100 ± 10% на 200 ± 10% мг/дл в концентрации глюкозы в буферном физиологическом тестовом растворе при температуре 37° ± 1°C, сигнальный ток датчика при тестировании (Isig) должен достичь 95% от средней установившейся величины датчика через пятнадцать минут после проведения пошагового изменения. Игла 25 размера, как самый маленький размер. Условия хранения в течение шести месяцев минимум, при температуре от 2°C до 30°C (от 35,6 до 86°F).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пяти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предусмотрены фильтры для лейкофильтрации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(однокамерный)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Ңмкость контейнера для плазмы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 используются для ангиографических процедур, состоят из следующих комплектующих: 1.Y – гемостаз: • Стандарт • Тип щелчка с большим отверстием • Тип щелчка с удлинительной линией 25 cм Гемостаз совместим с небольшими направляющими катетерами диаметром 0,014 –0,038 проволочного проводника. 2. Игла для введения проводника – инструмент введения/тупоконечная игла Размер – G20 (10см) 3. Устройство для вращения проводника (torque) 4. Манифольд, различных вариантов исполнения: от 2 до 5 ядер • HP Манифольды для контроля инъекции контрастной среды во время процедур ангиографии c максимальным давлением до 600 PSI (41.3 бар) • Максимальная продолжительность использования 24 часа. 5. Контрольный шприц, объемами – 10, 12, 20мл 6. Индефлятор (прибор надува), с объемами до 30мл., с расширительной трубкой длиной 30 ±1см. Спроектированы для поддержания давления до 30 атм/бар и 35 атм/бар 7. Удлинительная линия высокого давления, размерами: 25, 50, 120 см 8. Краник высокого давления Краник высокого давления – с максимальным давлением до 1200 PSI. Стерилизация - этилен оксидом. Срок годности –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-2 вариант исполнения Индефлятор (Прибор надува); Краник высокого давления; Удлинительная трубка высокого давления 25/50/120 см -3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-4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Манифольд – 2, 3, 4, 5 ядер; Контрольный шприц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полипропиленовой трубки - 48дюйм,12дюйм Длина трубки для в\в вливания – 60дюйм и 3дюйм. Магнитоэлектрический катетер (0,11) Внешний диаметр - 2,80±0,07мм Внутренний диаметр - 1,27±0,12мм В/в катетер (0,16) O.D.- Внешний диаметр - 4,10±0,05мм Внутренний диаметр - 3,0±0,05мм Коробка/Упаковка для выкладки Размер – 12” x 8” x 5” (для одного набора)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 Косынка 4. Капюшон 5. Очки защитные 6. Носки 7. Сапоги резиновые или из ПВХ (размерами: 36-47, из них размер 42 по умолчанию) 8. Ватно-марлевая повязка (маска) 9. Нарукавники 10. Фартук длинный 11. Перчатки резиновые-2 пары (латексные и нитриловые и/или виниловые, размерами: S(6,5)-XL (9,5), из них размер М(7) по умолчанию) 12. Полотенце 13. Инструкция по медицинскому применению медицинского изделия 14. Пакет или сумка с ручкой из плащевой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 имеет следующий состав: 1. Чехол на инструментальный стол, размер 75-80*145-150 см, стандартный / усиленный* – 2 шт.; 2. Чехол на инструментальный стол, размер 205*230 см – 1 шт.; 3. Простыня операционная, размер 80*100 см – 2 шт.; 4. Простыня с перинеальным покрытием, с вырезом, размер 180/195*230 см* – 1 шт.; 5. Простыня торакальная с отверстием и карманом-приемником, размер 330*300/180 см / 330*300/225 см* – 1 шт.; 6. Карман-приемник, размер 50*75/20 см – 1 шт.; 7. Операционная лента, размер 10*50 см – 4 шт.; 8. Бахилы из нетканого материала высокие/низкие* – 1 пара; 9. Простыня с вырезом и адгезивным краем, размер 180*250 см – 1 шт.; 10. ПелҰнка – впитывающая размер 60*30/40/60/90 см* – 5 шт.; 11. Фиксатор трубок (Велькро), размер 2*25 см – 1 шт.; 12. Фиксатор для разрезов (простыня для малых манипуляций), размер 60*90 см с отверстием, диаметром 7 см – 2 шт.; 13. Фиксатор для разрезов (простыня для малых манипуляций), размер 60*90 см с отверстием, диаметром 12 см – 1 шт.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 Комплект изготавливается из нетканого материала типа СМС (Спанбонд Мелтблаун Спанбонд), СММС (Спанбонд Мелтблаун Мелтблаун Спанбонд) с плотностями 40 г/м² и Спанлейс с плотностью 68 г/м². Стерилизация комплекта осуществляется газовым методом этилен-оксида. Изделие поставляется в стерильном виде, в индивидуальной потребительской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из х/б ткани. Рукав длинный, прямой. Брюки длинные. Брюки на поясе с одним рядом эластичной тесьмы (резинки). 2. Противочумный халат хирургического типа х/б ткани, длинный, при этом полы глубоко заходят одна на другую, пояс и завязки у ворота состоят из двух частей, пришитых каждая к отдельному полю, для завязывания рукавов предусматривается одна длинная тесемка. Размеры: 100, 112, 120. 3. Косынка из х/б ткани треугольная размером не менее 90 х 90х125 см 4. Капюшон из х/б ткани, закрывающий волосяную часть головы. 5. Очки "летные" с плотно прилегающим краем, конструкции, обеспечивающей их герметичность. Допускается использование средств индивидуальной защиты глаз (очки защитные) от химических и биологических факторов с изолирующей лицевой частью. 6. Носки хлопчатобумажные или из комбинированных полусинтетических тканей различных цветов. 7. Сапоги резиновые или из ПВХ, размеры 42, 43, 44. 8. Применяется ватно-марлевая маска из куска марли длиной 125 см и шириной 50 см с ровным пластом ваты длиной 25 см, шириной 17 см. Края куска марли заворачивают внахлест. Допускается применение фильтрующих средств индивидуальной защиты органов дыхания (в том числе противоаэрозольные), с изолирующей лицевой частью. 9. Нарукавники изготовлены из полиэтилена размером 48х25 см. 10. Фартук длинный изготовлен из пленки полиэтиленовой. 11. Перчатки диагностические, латексные, текстурированные или гладкие, опудренные или неопудренные, нестерильные, не менее L, XL, ХХL. Перчатки бесшовные с краями, закатанными в венчик. Манжета с валиком облегчает надевание, препятствует скатыванию и обеспечивает лучшую фиксацию. Предназначены для защиты рук и предупреждения распространения инфекции. 12. Перчатки нитриловые, неопудренные, гипоаллергенные, нестерильные, одноразовые, размером не менее L, XL, ХХL различных цветов. Перчатки бесшовные с краями, закатанными в венчик. Манжета с валиком облегчает надевание, препятствует скатыванию и обеспечивает лучшую фиксацию. Перчатки виниловые - неопудренные, нестерильные, одноразовые, с завальцованным краем, с текстурой или гладкой поверхностью, размером не менее L, XL, ХХL. Перчатки нитриловые и виниловые предназначены для защиты рук и предупреждения распространения инфекции. 13. Полотенце из ткани хлопчатобумажной "вафельной" размером – 70х70 см. 14. Пакет или сумка с ручкой из плащевой ткани, размер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(двухкамерный) для сбора плазмы адаптированный к восполнению физиологическим раствором, стерильный, однократного применения. - Магистраль для сбора плазмы. Контейнер для сбора плазмы представляет замкнутую систему, состоящую из двух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(трехкамерный)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Контейнер для сбора плазмы представляет замкнутую систему, состоящую из трҰх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SPLINT-2 состоят из синтетического материала шириной 5,0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9,2 см ± 1,0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9,2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 вложенные в коробку картонную.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под пациента изготовлена из нетканого материала 160х190 – 1 шт. 2. Халат изготовлен из нетканого материала – 2 шт. 3. Салфетка впитывающая изготовлена из бумаги 22х23 см – 2 шт. 4. Перчатки хирургические латексные - 2 пары 5. Чехол для оборудования диаметром 80 см изготовлен из полиэтилена – 1 шт. 6. Чехол для оборудования изготовлен из полиэтилена 110х110 см – 1 шт. 7. Ангиографическая простыня 220х340 см с двумя радиальными отверстиями, с двумя бедренными отверстиями, с двумя прозрачными боковыми полосами изготовлена из нетканого материала – 1 шт. 8. Марлевые тампоны, изготовлены из марли 10х10 см – 30 шт. 9. Скальпель №11 изготовлен из сплава металлов и полимера – 1 шт. 10. Артериальная игла изготовлена из сплава металлов и полимера 18 G.7 см – 1 шт. 11. Шприц 5 cc ML изготовлен из полимера с иглой 21 G 1 х (4см) (зеленый) – 1 шт. 12. Шприц 10 cc ML (красный, голубой, зеленый) изготовлен из полимера – 3 шт. 13. Шприц 20 10 cc ML изготовлен из полимера – 1 шт. 14. Подкожная игла 21 G 1 х (4 см) (зеленая) изготовлена из сплава металлов и полимера– 1 шт. 15. Подкожная игла 22 G 1 х(4 см) (черная) изготовлена из сплава металлов и полимера– 1 шт. 16. Чаша диаметром изготовлена из пластика 10 см (250 cc)– 1 шт. 17. Чаша диаметром изготовлена из пластика 12,5 см (500 cc) – 1 шт. 18. Поднос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представляет собой систему для выполнения чрескожной транслюминальной коронарной ангиопластики (ЧТКА) Rapid Exchange. Баллон на дистальном конце катетера можно раздуть до определенного диаметра, прикладывая указанное давление (см. указания на упаковке). Проксимальный конец катетера снабжен гнездом люэровского разъема для подключения раздувающего устройства. В катетере предусмотрен просвет, позволяющий использовать проволочный проводник для размещения катетера. Рентгеноконтрастная метка (метки) на баллоне делает возможным его точное размещение. На катетеры нанесены метки для использования при введении через плечевую или бедренную артерию.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балонный NC RX представляет собой быстросменную систему для транслюминальной ангиопластики коронарной артерии. Баллон на дистальном конце катетера может надуваться до заданного диаметра при определенном давлении. На проксимальном конце катетера имеется охватывающая насадка для подсоединения к нагнетательному устройству. В сравнении с другими баллонами высокого давления оптимальная скользкость и проходимость баллона NC RX делает его идеальным при стентировании извитых или слишком кальцинированных сосудов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SPLINT-3 состоят из синтетического материала шириной 7,5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11,3 см ± 1,0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11,6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SPLINT-4 состоят из синтетического материала шириной 10,0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14,2 см ± 1,5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14,5 см ± 1,5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Наклонная прямая Форма всасывающих/аспирационных просветов: Круглая Маркировочная полоса: Рентгеноконтрастный маркер Максимальный внешний диаметр (при извлечении/аспирации): 1.70 mm Нар. диам. проксимальной части OD:1.30 mm Нар. диам. дистальной части :1.30 mm Вн. диам. проксимальной части OD:1.09 mm Вн. диам. дистальной части: 1.00 mm Поперечная площадь сечения проксимальной зоны (mm2): 0.933 mm2 Поперечная площадь сечения дистальной зоны (mm2): 0.785 mm2 Длина порта быстрой замены:10 mm Полезная длина катетера:1400 mm Тип покрытия: Гидрофильное Длина дистального покрытия (от наконечника):300 mm Прибор для отрицательного давления (аспирации): Ручной, с набором шприца 30 ml Совместимость направляющего катетера:6F Минимальный внутренний диаметр направляющего катетера:0.070”(1.78 mm) Совместимость направляющего катетера:0.014”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 Хранить в сухом помещении при температуре от минус 5°С до плюс 35°С, на стеллажах или поддонах расстоянии не менее 1 метра от нагревательных приборов, в местах защищенных от прямых солнечных лучей. Влажность не более 80%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контрольный материал, двухуровневый предназначен для контроля определения гликолизированного гемоглобина у лиц с сахарным диабетом. Оцениваемые параметры: фракции гликолизированного гемоглобина HbA1, HBA1C. Матрикс контрольного образца: на основе лиофилизированной человеческой цельной крови. Диапазон контролей: 2 уровня. Условия хранения и стабильность: при температуре 2-8°C до окончания срока годности, для открытого реконституированного контроля стабильность при температуре 2-8°C 7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SPLINT-5 состоят из синтетического материала шириной 12,5 см ± 1,2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16,3 см ± 1,6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16,6 см ± 1,6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SPLINT-6 состоят из синтетического материала шириной 15,0 см ± 1,5 см и длиной 450,0 см ± 30,0 см. Нижний и верхний нетканый материал: белого или почти белого цвета однотонные или с надписью и\или рисунком, длиной 455,0 см ± 30,0 см. Нижний нетканый материал шириной 18,8 см ± 2,0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19,1 см ± 2,0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 размером 7м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системы входят следующие элементы: 1. Контейнер для сбора проб линии донора 50мл с адаптером под вакуумную пробирку 2. Линия донора с портом для инъекций и коннектором типа "Luer" 3. Адаптер одиночного насоса (антикоагулянта) 4. Линия антикоагулянта с коннектором типа "Spike" 5. Камера фильтра крови -170мкм 6. Монитор давления донора (фильтр DPM) 0,2мкм -1 шт. со скользящим зажимом 7. Адаптер двойного насоса 8. Колокол типа "Latham", 225мл 9. Контейнер (мешок) для сбора плазмы, 1000мл 10. Монитор давления системы (фильтр SPM) 0,2мкм -1 шт. со скользящим зажимом 11. Контейнер для тромбоцитов первичный (резервный), 600мл 12. Линия подачи ресуспендирующего раствора с коннектором типа "Luer" и двумя интегрированными бактериальными фильтрами, 0,2мкм 13. Фильтр для удаления лейкоцитов, LRFXL 14. Контейнер (мешок) для удаления воздуха со скользящим зажимом, 90мл 15. Контейнеры (мешки) для хранения тромбоцитов до 7 дней (СРР), 1000мл-2шт. 16. Контейнер (мешок) для сбора воздуха/ОТП, 1000мл 17. Игла донора 16G с предохранителем типа "Syslock" 18. Зажим храповой - 2 шт. 19. Капельница антикоагулянта 20. Фильтр бактериальный , 0,2 мкм 21. Ампулы для отбора проб тромбоцитов со скользящим зажимом – 2шт. Ңмкости контейнеров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Ңмкость контейнера для тромбоцитов изготовлена из пленки TF Satijn 3224.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1.Цельнополиэтиленовый большеберцовый компонент PS All poly tibial liner(All Poly Tibial Component) PS, размерами: A1, B2, C2,C3,D2,D3,D4,E4,E5,F5,G7,H7; толщиной: 9,11,14,17,20 мм. 2.Цельнополиэтиленовый большеберцовый компонент CR All poly tibial liner(All Poly Tibial Component) CR, размерами: A1, B2,C2,C3,D2,D3,D4,E4,E5,F5,G7,H7; толщиной: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1.Цельнополиэтиленовый большеберцовый компонент PS All poly tibial liner(All Poly Tibial Component) PS, размерами: A1, B2, C2,C3,D2,D3,D4,E4,E5,F5,G7,H7; толщиной: 9,11,14,17,20 мм. 2.Цельнополиэтиленовый большеберцовый компонент CR All poly tibial liner(All Poly Tibial Component) CR, размерами: A1, B2,C2,C3,D2,D3,D4,E4,E5,F5,G7,H7; толщиной: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 состоит из неадгезивного жидкого эмболического агента - Жидкий Эмболический Материал Menox (флакон объемом 1,5 мл), Диметилсульфоксида (ДМСО) (флакон объемом 1,5 мл) и 1 мл ДМСО-совместимого шприца (3шт.).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Костные пластины представляют собой тонкие металлические пластины, используемые для восстановления костной ткани, которая была сломана. Интрамедулярный штифт (ИМ штифт) представляет собой металлический стержень, который вдавливается в костномозговую полость кости. Винт для остеосинтеза - это металлический имплантат, вставляемый в кость. Винты для остеосинтеза используются для иммобилизации сломанных сегментов костей, чтобы помочь в процессе заживления. Они поставляются в нестерильной форме, следовательно, к ним не применяется критерий срока годности. Продукт стерилизуется только перед использованием пользователем. Учреждение здравоохранения установит срок годности завернутых устройств, основываясь на типе стерильной упаковки, используемой и рекомендованной компанией Meril Health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атмосферного давления: iPro2: 57,6-106 кПа (высота от 4 880 до -400 м (от 16 000 до -1 300 футов)) Док-станция: 62-106 кПа (высота от 3 965 до -400 м (от 13 000 до -1 300 футов)). Габариты и масса iPro2: Ширина: 3,5 см (1,4 дюйма) Длина: 2,8 см (1,1 дюйма) Высота: 0,9 см (0,4 дюйма) Масса: 5,7 гр. (0,2 унции). Габариты и масса док-станции: Ширина: 5,1 см (2 дюйма) Длина: 6,4 см (2,5 дюйма) Высота: 2,8 см (1,1 дюйма) Масса: 22,7 гр. (0,8 унции). Записывающее устройство iPro2 имеет собственный источник питания. Режим работы - непрерывный. Записывающее устройство iPro2 не пригодно для применения в присутствии смеси огнеопасных анестетиков с воздухом, кислородом или с закисью азота. Все компоненты системы iPro2 пригодны для применения в медицинских учреждениях. Записывающее устройство iPro2 подходит для применения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 2. Вкладыш большеберцовый PS с задней стабилизацией Tibial liner(Tibial Articular Surface) PS, размерами: A1-2, B1-2, C1-2, C3-4, D1-2, D3-4, E3-4,E5-6,F5-6,F7-8,G5-6,G7-8,H7-8; толщиной: 9,11,14,17 мм. 3. Большеберцовый компонент CR/PS Tibial base plate CR/PS, размерами:1,2,3,4,5,6,7,8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 2. Вкладыш большеберцовый PS с задней стабилизацией Tibial liner(Tibial Articular Surface) PS, размерами: A1-2, B1-2, C1-2, C3-4, D1-2, D3-4, E3-4,E5-6,F5-6,F7-8,G5-6,G7-8,H7-8; толщиной: 9,11,14,17 мм. 3. Большеберцовый компонент CR/PS Tibial base plate CR/PS, размерами:1,2,3,4,5,6,7,8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(набор инструментов для аутопсии)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перевязочный большой НИПб-"МТ"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используемые в медицинском устройстве, следующие: SS 17?4 PH, SS?455 PH, 18?8SS, 302 SS, Алюминий 2024?T6, Pomalux, Prophylux HS, Radel R5500, Сплав Кобальт 28 Хром 6 Молибден.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представляет собой многократно используемый хирургический инструмент. Материалы, используемые в медицинском устройстве, следующие: SS 17?4 PH, SS?455 PH, SS 420 PH и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- 79 х 51 х 20 мм / 91 х 51 х 20 мм. Вес - 101г / 108 г ( с батарейкой). Экран - LCD, черно-белый. Подсветка экрана - зеленая, 30 сек. Цвет корпуса - синий, белый, черный, малиновый, розовый. Объем резервуара для инсулина - 1,76 / 3 мл. Используемый инсулин - короткий или ультра-короткий U-100. Диапазон доз базального инсулина - 0 - 35 ед../ч. Введение базального инсулина - методом БиоПульс* (каждые 10-14 мин). Шаг болюса - 0,025 ед. или 0,5/1 ед. для Easy Bolus и пульта ДУ. Автоматический подсчет доз инсулина - да(Bolus Wizard). Мин. длительность введения 1 ед инсулина - 30 сек. Измерение сахара крови - Да, в подкожной клетчатке - каждые 5 минут постоянно на протяжении от 6 суток подряд от одного сенсора, показания передаются в помпу с помощью минилинка. Память - энергозависимая, 24 болюса, 7 сут. доз, 7 сигналов об ошибке. Мотор - Швейцарский DC микроэлектромотор. Система сигнализации - звук или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(Расширитель-подъемник ребенрых дуг при операциях на борюшной попости, прикрепляемый к опреационному столу РПРД-"Каз-МТ")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модели MMT-1711, MMT-1712 (2.10 x 3.78 x 0.96 дюймов/5.3 x 9.6 x 2.4 см) вес – 96 гр. Базальные дозы / Профиль – 48. Номер базальных профилей – 8. Максимальная базальная скорость по умолчанию 2 ед/час. Максимальный болюс: от 0 до 75 ед (для единичного болюса). Водонепроницаемая. Частота калибровки: 2 часа, 6 часов, 12 часов, затем каждые 12 часов. Фактор чувствительности к инсулину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оперативного скрепления открытых и закрытых переломов трубчатых костей. Твердость метчиков и сверл изготовленных из нержавеющей стали 40х13, после термообработки должна быть HRC-54-56;твердость отверток, ключа для изгибания пластин и бойка троакар из стали 30х13, после термообработки - HRC 48-50; твердость остальных инструментов изготовленных из нержавеющей стали 20х13, после термообработки HRC 42-46; параметры шероховатости наружных поверхностей имплантатов (винтов, пластин, стержней, штифтов и подкладок под винты), Ra, должны быть не более 0,4 мкм (кроме резьбовых),остальных - не более 1,25 мкм; пластины прямые и диафиз угловых пластин должны выдерживать испытания на сопротивление изгибу про воздействий усилия равного 60 кг.; назначенный ресурс винтов должен быть не менее 20 циклов приложения крутящего момента, соответствующего крутящему момент, критерием соответствия является механическое разрушение имплантата; назначенный ресурс пластин должен быть не менее 20 циклов нагружения на изгиб, критерием соответствия является механическое разрушения имплантата. Область применения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 Импланты для остеосинтеза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 Бедренная ножка-Для биполярного, тотального эндопротеза тазобедренного сустава. Форма: Универсальная, модульная, ревизионная. Различных модификаций и посадочных конусов для бедренной головки. С дополнительным покрытием и без него. Материал: Co-Cr-Mo, Нержавеющая сталь, Ti6A14V, Азотсодержащая нержавеющая сталь; Тип фиксации: цементная и бесцементная. Типоразмер: не менее 18 типоразмеров (на каждый вид) Угол шейки: от 120 до 135* Длинна: от 80 до 317 мм Диаметр: от 6 до 28 мм. Бесцементная металлическая чашка-Универсальная. Различных форм, модификаций, с дополнительным покрытием и без него. Материал: Ti6A14V Фиксация: бесцементная. - диаметр внутренний от 22 до 58 мм -диаметр наружный от 36 до 80 мм. Бесцементная полиэтиленовая чашка-Различных модификаций. Материал: UHMWPE Тип фиксации - бесцементный. -диаметр внутренний от 22 до 44 мм - диаметр наружный от 34 до 80 мм. Биполярная головка бедренной кости-Материал: нержавеющая сталь, Co-Cr-Mo, Азотсодержащая нержавеющая сталь. Тип фиксации - цементный, бесцементный, насаживается на верхний конус бедренной ножки. Различных модификаций и посадочных конусов. - диаметр: от 22,0 мм. до 72,0 мм. -размер: от -5 мм. до +12 мм. Большеберцовый вкладыш-Тотальный, универсальный, ревизионный, с сохранением или с замещением задней крестообразной связки, различных модификаций. Материал: UHMWPE -высокомолекулярный полиэтилен. Типоразмер: не менее 8 типоразмеров (на каждый вид) Толщина: от 8 до 31 мм. Большеберцовый лоток -Тотальный,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UHMWPE, UHMWPE. Тип фиксации – цементный, бесцементный. Форма: левый, правый, универсальный. Типоразмер: не менее 11 типоразмеров (на каждый вид) Размеры: - во фронтальной плоскости от 59 мм до 88 мм, - в сагиттальной плоскости от 40 мм до 68 мм. Винт ацетабулярной чашки-Материал: Ti6A14V. Различных модификаций. Длина: от 15 до 95 мм Головка бедренной кости-Универсальная, модульная. Различных модификаций, и посадочных конусов. Материал: Co-Cr-Mo, нержавеющая сталь. Тип фиксации - цементный, бесцементный насаживается на верхний конус бедренной ножки. -диаметр: от 22 мм. до 72 мм. -размер: от -5 мм. до +12 мм. Мыщелок бедренной кости-Тотальный,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Тип фиксации – цементный, бесцементный. Форма: левый, правый, универсальный. Размеры: - во фронтальной плоскости от 53 мм. до 88 мм., в сагиттальной плоскости от 40 мм. до81 мм. Типоразмер: не менее 9 типоразмеров (на каждый вид) . Пателлярный компонент Различных модификаций Материал: UHMWPE. Тип фиксации – цементный, бесцментный. Высота: от 8 до 11 мм. Диаметр: от 15 до 40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(картридж)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Протеаза Пероксидаза (хрен) Фруктозиламинокислотная оксидаза Хромоген Буферный раствор, поверхностно-активные вещества, наполнители и консерванты Комплектная упаковка 1, 10 или 25 тестов (картриджей) Shyrai A1c HbA1c 1 х Листок-вкладыш. Информация для пациента. Условия хранения и использования 1. Температура хранения +2 °С ~ +8 °С. Тест (картридж) стабилен до истечения срока годности, указанного на упаковке, при хранении в холодильнике при указанной температуре +2 °С ~ +8 °С. 2. Рабочая температура теста (картриджа)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 микроальбумина, креатинина,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3,5-динитробензойная кислота 27.2 мг Бензидин 294.0 мг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 микроальбумина, креатинина,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 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(Спонж абдоминальный марлевый с рентгеноконтрастной пластиной, с петлей, 45×45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ко1242,16льца L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0,5л.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флакон флакон полимерный 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( 0.33 x12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 x6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30G (0.30х12.7мм)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со съемной иглой 26Gx1/2", 27Gx1/2", 30Gx5/16", 30Gx1/2", с несъемной иглой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0,1 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0,5мл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0,05мл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1,0 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50мл с иглой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1.Защитный комбинезон с капюшоном (размерами: 46(M)-64(ХХХХXL), ростами 152-188, из них размер 54(XXL) и рост (176) по умолчанию) 2. Бахилы 3. Очки защитные 4. Маска фильтрующая 5. Перчатки латексные (размерами: S(6,5)-XL (9,5), из них размер М(7) по умолчанию) 6. Перчатки резиновые (нитриловые и/или виниловые, размерами: S(6,5)-XL (9,5), из них размер М(7) по умолчанию) 7. Салфетка одноразовая 8. Инструкция по медицинскому применению медицинского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1.Инструкция по медицинскому применению медицинского изделия,2. Перчатки резиновые (нитриловые и/или виниловые, размерами: S(6,5)-XL (9,5), из них размер М(7) по умолчанию),3. Перчатки латексные (размерами: S(6,5)-XL (9,5), из них размер М(7) по умолчанию), 4.Салфетка одноразовая, 5. Очки защитные , 6.Маска фильтрующая, 7.Бахилы, 8.Защитный комбинезон с капюшоном (размерами: 46(M)-64(XXXXXL), ростами 158-188, из них размер 54(XXL) и рост (176) по умолчанию)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 / л )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 , 5 % Среднее время для считывания: 5 секунд Температурный диапазон для использования тест-полоски: 1 0 - 4 0 ° C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3мл с иглой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 3мл с иглами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№11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№12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№13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№15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№15С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№16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№18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№19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№22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№23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№21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№25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"Нурия" из нетканого материала одноразовые нестерильные размерами 30 см х 40 см,плотность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70см х 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1. Чехол для ручки эндоскопа из мягкого трехслойного материала 25 см х 80 см с фиксирующими лентами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70х140,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стерильные,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малая операционная из нетканого материала одноразовая стерильная размерами 120х160см,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10 мл с иглой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бумажной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Лейкопластыри "НҚрия" на нетканой основе размерами: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70х80см,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110х140см,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размером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"НҚрия" послеоперационная адгезивная на нетканой основе с абсорбирующей подушечкой, стерильная, одноразовая размерами: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80х90см,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140смх200см,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размерами 140см х 200см,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7 х 8,5см, (прямоугольной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проволока алюминиевая; пленка полиэтиленовая; нетканое полотно РЕТ (Полиэтилентерефталат); нетканый материал Мелтблаун (соответствует стандарту N95); эластичная лента (резинка).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180х200, пл.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FFP2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 Марлевые шарики (тампоны) – 5 шт. - Перчатки латексные – 1 пара - Пластиковый пинцет – 1 шт. - Салфетки из нетканого материала размерами 7 см х 7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"Н?рия" смотровой гинекологический одноразовый стерильный -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Мелтблаун (МБ); Полистирол (PS); Полиэтилен высокой плотности (HDPE). Салфетка 70см х 80см, нетканый материал СС, цвет голубой, однослойная, прямоугольной формы, плотность 10 до 300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Шапочка-берет, нетканый материал СС, цвет голубой, плотность от 17 до 60 г/м²; Зеркало гинекологическое по Куско одноразовое, Полистирол (PS); Полиэтилен высокой плотности (HDPE); Перчатки латексные размером М, латекс, цвет белый; Шпатель Эйра - ложка Фолькмана, Полиэтилен высокой плотности (HDPE). В комплект изделий "Нәрия" смотровой гинекологический одноразовый стерильный - КГ входит 1 пара перчаток латексных размером М и 1 шт. зеркало гинекологическое по Куско от одного из заявленных производителей. Размер зеркала гинекологического по Куско определяется требованиями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8,5 х 10,5см (овальной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КХ-2, 1. Халат хирургический размером XL - 1 шт. 2. Шапочка-берет - 1 шт. 3. Бахилы низкие - 1 пара 4. Маска медицинская трҰхслойная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 Вариант исполнения:Комплект "Нәрия" для снятия швов, одноразовый стерильный – КСШ, Перчатки латексные – 1 пара - Нож для снятия швов (скальпель №12) – 1 шт. - Салфетки из нетканого материала размерами 7 см х 7 см – 2 шт. - Пластиковый пинцет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160х240,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исполнения:Противожидкостная маска "Нәрия" одноразовая, четырехслойная FFP3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 Салфетка бумажная впитывающая 22 см х 23 см – 4 шт. - Подстилка впитывающая трехслойная, из нетканого материала 60 см х 60 см – 1 шт. - Простыня операционная из нетканого материала 160 см х 190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 1. Бахилы высокие 70 х 120см, пл. 40 г/м кв. - 1 пара, 2. Простыня на операционный стол 110 х 160см, пл. 40 г/м кв. - 1 шт. 3. Салфетка 45 х 70см с адгезивным отверстием диаметром 7см,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 Вариант исполнения:Комплект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малая операционная из нетканого материала одноразовая стерильная размерами 120х160см, пл.40г/кв.м и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 1. Простыня из нетканого материала 150 см х 200 см – 1 шт.2. Простыня из нетканого материала 170 см х 260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- 1.1,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 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Airlaid из целлюлозных и синтетических волокон;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 1. Простыня операционная 160 х 190см, пл. 40г/м кв. - 1 шт. 2. Подстилка-пеленка впитывающая трехслойная 60 х 60см, пл. 240 г/м кв. - 1 шт. 3. Салфетка впитывающая бумажная 22 х 23см - 4 шт. 4. Рубашка для роженицы размером L, пл. 25 г/м кв. - 1 шт. 5. Прокладка женская гигиеническая - 2 шт. 6. Шапочка клип-берет, пл. 18 г/м кв. - 1 шт. 7. Бахилы высокие 31,5/41,5 х 50см пл. 40 г/м кв.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1. Наволочка 80 см х 70 см – 1 шт. 2. Простыня 200 см х 160 см – 1 шт. 3. Пододеяльник 200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 Бахилы высокие 120 см х 70 см – 1 пара - Простыня на инструментальный стол 120 см х 140 см – 1 шт. - Простыня 180 см х 120 см, с отверстием в области промежности 9 см х 15 см с расположенном по центру, с боковыми вырезами для ног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1 Простыня операционная 190 см х 160 см из нетканого материала – 1 шт. 2.Простыня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размерами 230х180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КПБС-1, 1. Наволочка 60 см х 60 см – 1 шт. 2. Простыня 210 см х 160 см – 1 шт. 3. Наматрасник 210 см х 90 см – 1 шт. 4. Пододеяльник 210 см х 140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 1.Простыня с адгезивным краем 200 см х 140 см - 1 шт. 2.Простыня хирургическая 200 см х 140 см с U образным вырезом 20 см х 60 см с адгезивными краями - 1 шт. 3. Простыня 200 см х 140 см на операционный стол - 1 шт. 4 Чехол на руку/ногу 30 см х 70 см - 1 шт. 5 Адгезивная лента 4 см х 50 см - 1 шт. 6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- 1.4,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1. Простыня операционная из нетканого материала 160 см х 110 см – 2 шт. 2. Простыня из нетканого материала 300 см х 160 см, с отверстием 7 см х 18 см с инцизной пленкой – 1 шт. 3.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- 1.2,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 1. Чехол на инструментальный стол комбинированный 80 х 145см, пл. 30 г/м кв. - 1 шт., 2. Простыня с адгезивным краем 160 х 240см, пл. 40 г/м кв. - 1 шт., 3. Простыня с адгезивным краем 160 х 180см, пл. 40 г/м кв. - 1 шт. , 4. Простыня с адгезивным краем 80 х 100см, пл. 40 г/м кв. - 1 шт., 5.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13.3, 1. Простыня 240 см х 180 см, пл. 40 г/м.кв., с U-образным вырезом 20 см х 60 см и адгезивным слоем вокруг – 1 шт. 2. Простыня 180 см х 140 см с адгезивным краем, пл. 40 г/м.кв. – 1 шт. 3. Чехол Мейо комбинированный на инструментальный стол 80 см х 145 см, пл. 30 г/м.кв.– 1 шт. 4. Чехол на руку 80 см х 20 см, пл. 25 г/м.кв. – 1 шт. 5. Салфетка впитывающая бумажная 25 см х 25 см – 4 шт. 6. Адгезивная лента операционная 2,5 см х 30 см – 1 шт. 7. Простыня 180 см х 140 см на операционный стол, пл. 40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 1.Чехол на инструментальный стол комбинированный 80 х 145см, пл. 30 г/м кв. - 1 шт. 2. Простыня с адгезивным краем 80 х 90см, пл. 40 г/м кв. - 2 шт. 3. Простыня на операционный стол 160 х 190см, пл. 40 г/м кв. - 1 шт. 4. Салфетки бумажные 33 х 33см - 4 шт. 5. Простыня с адгезивным краем 160 х 180см, пл. 40 г/м кв. - 1 шт. 6. Простыня с адгезивным краем 160 х 240см, пл. 40 г/м кв. - 1 шт. 7.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 Простыня с адгезивным краем 150 см х 240 см – 1 шт. - Простыня с адгезивным краем 75 см х 90 см – 2 шт. - Простыня из нетканого материала 150 см х 200 см – 1 шт. - Простыня для инструментального стола 80 см х 145 см – 1 шт. - Простыня 75 см х 90 см – 1 шт. - Адгезивная лента 10 см х 50 см – 1 шт. - Простыня с адгезивным краем 170 см х 175 см – 1 шт. -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 1. Простыня операционная 190 см х 160 см из нетканого материала – 1 шт. 2.Простыня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 Простыня 75 см х 90 см с адгезивным краем – 2 шт. - Простыня на инструментальный стол 150 см х 190 см – 1 шт. - Простыня 150 см х 250 см с адгезивным краем – 1 шт. - Салфетка впитывающая из нетканого материала 30 см х 40 см – 4 шт. - Чехол Мейо на инструментальный стол комбинированный 80 см х 145 см – 1 шт. - Простыня 175 см х 180 см с адгезивным краем – 1 шт. - Адгезивная лента операционная 10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1. Простыня операционная 160 х 190см, пл. 40 г/м кв. - 1 шт.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3. Салфетка впитывающая из бумаги 22 х 23см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размерами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№4.1, 1. Простыня операционная 160 х 190см, пл. 40 г/м кв. - 1 шт.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3. Салфетка впитывающая из бумаги 22 х 23см - 2 шт. 4. Простыня для инструментального стола 160 х190см,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нетканое полотно перфорированный Спанлейс (Вискоза+полиэфир);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 1. Чехол на инструментальный стол комбинированный 80 x 145см, пл. 30 г/м кв. - 1 шт. 2. Простыня с адгезивным краем 70 x 80см, пл. 40 г/м кв. - 2 шт. 3. Простыня с адгезивным краем 175 x 180см, пл. 40 г/м кв. - 1 шт. 4. Простыня с адгезивным краем 160 x 240см, пл. 40 г/м кв. - 1 шт. 5. Простыня для операционного стола 160 x 190см, впитывающая зона 80 x 190см, пл. 40 г/м кв. - 1 шт. 6. Операционная лента 10 x 50см - 1 шт. 7. Салфетка бумажная 33 х 33см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 Простыня 75 см х 90 см, с адгезивным краем - 1 шт. - Салфетка из нетканого материала впитывающая 30 см х 40 см - 2 шт. - Простыня 150 см х 190 см на инструментальный стол - 1 шт. - Чехол Мейо на инструментальный стол комбинированный 80 см х 145 см - 1 шт. - Простыня 175 см х 270 см, с вырезом 45 см х 65 см с покрытием на подлокотники - 1 шт. - Бахила 33 см х 110 см - 1 шт. - Адгезивная лента 9 см х 50 см - 1 шт. - Простыня 225 см х 260 см, с вырезом 10 см х 100 см - 1 шт. - Простыня 150 см х 180 см, с адгезивным краем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 Простыня 225 см х 240 см, с вырезом 20 см х 20 см с адгезивным краем вокруг и с дополнительным впитывающим слоем вокруг области операционного поля – 1 шт. - Салфетка впитывающая 30 см х 40 см – 4 шт. - Простыня на инструментальный стол 150 см х 190 см – 1 шт. - Чехол Мейо на инструментальный стол комбинированный 80 см х 145 см – 1 шт. -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13.2,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размером 230х180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 из полипропилена.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(стеклянные, 13х50 мм)для гематологических исследований ЭДТА К2, объем забираемой крови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К3,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прибл. 9600 (Revaclear 300). Протяженность активной мембраны 236 мм во всех изделиях Revaclear. Площадь поверхности мембраны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 Вариант исполнения: Диализатор синтетический капиллярный высокопоточный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размерами 230х180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плечевого сустава UNIC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чашка: ТС +ГА ISO 5832-3ТС, выступающий конус. Диаметр 32 и 37мм, наклон 8 градусов. Плечевой вкладыш: ПЭ 2 варианта: стандартный и противовывиховый (сохраняющий) и 3 варианта высоты для каждого диаметра 14, 16.5 и 19мм для диаметров 31мм и 36мм и 17.5, 20, 22.5мм для диаметра 40мм. Защелкивается на чашке. Плечевой регулятор: ISO 5832-3 ТС, высота 10мм. Имеет конус и посадочное гнездоТС. 10 мм. В комплекте имеет фиксирующий винт диаметром 6 мм и длиной 15 мм. Регулирующий модуль: ТС, нейтральный/с отклонением 60. Длина 16мм, ширина в центральной части 10мм. Двойной конус Морзе для ножки и суставного компонента. Головки плечевые: нержавеющая сталь M30NW по ISO 5832-9 (НС), Диаметр- 42-54мм, высота 17-25 мм. Выступающий конус для ножки/аугмента. I38-50; нержавеющая сталь M30NW по ISO 5832-9 (НС)диаметр: 40-52мм, высота 13-23мм. Типы: стандартная и эксцентрическая. Имеет посадочное гнездо прямоугольной. Анатомическая суставная впадина: ПЭ. Ширина 22,24,26мм, высота 30,33,36мм. Две фиксационных ножки. Винтовое суставное ГА основание: ТС. ГА покрытие на обращенной к суставной поверхности лопатки стороне. Диаметр 26,30мм. Спиральный клинок 17.5,22мм. 4 отверстия для винтов. Гленосфера: нержавеющая сталь M30NW по ISO 5832-9 (НС); НС. Диаметр 34,38мм. На вершине отверстие для фиксационного винта. Ревизионное винтовое суставное основание: ТС с ГА покрытие на обращенной к суставной поверхности лопатки стороне. Спиральный клинок длиной 20,25 или30мм. 4 отверстия для винтов, нижний стабилизирующий фланец, пластину для фиксации на клювовидном отростке с 4 отверстиями. Винты: ТС, диаметр 4 и 5мм, 15-45мм с шагом в 5мм.; Коттер винт (Шплинтованный шуруп, блокирующий винт с частичной резьбой в основании). ТС. Длина: 20,25,30,35мм.; ТС. Фиксирующий винт диаметром 4 мм и длиной 16 мм. Диаметр гладкой части 4.5мм, резьбовой – 6мм.; ТС. Фиксирующий винт диаметром 5 мм и длиной 13.5 мм. Плечевая скобка: ТС, диаметр 25-34мм, высота 9-12мм Имеет зубья для головки плеча; ТС, длина 9.1мм, диаметр 6мм . Just Unic Плечевая ножка: ТС, длина 70 и 83мм, диаметр 8 и 9.5мм, высота скобки (мобильной регулировочной втулки) 48, 38 и 53мм. Головка плечевая: нержавеющая сталь M30NW по ISO 5832-9 (НС).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ножка с покрытием TI+ГА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ламинированный нетканый материал (РЕ+РР). Фартук ламинированный, ламинированный нетканый материал (РЕ+РР), цвет голубой, плотность от 17 до 60 г/м²; Нарукавники ламинированные, ламинированный нетканый материал (РЕ+РР),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1. Фартук ламинированный - 1 шт. 2. Нарукавники ламинированные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 1. Простыня впитывающая 60см х 60см - 1 шт. 2. Простыня 80см х 140см - 1 шт. 3. Рубашка (сорочка) для роженицы размером XL - 1 шт. 4. Салфетка 70см х 80см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1. Халат хирургический размером XL - 1 шт. 2. Пилотка-колпак - 1 шт. 3. Бахилы высокие - 1 пара 4. Маска медицинская трехслойная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Мельтблаун (МБ). Костюм хирургический (рубашка, брюки) размером XL, нетканый материал СМС, цвет голубой, плотность от 17 до 80 г/м²; Бахилы высокие, нетканый материал СС, цвет голубой, плотность от 17 до 60 г/м²; Маска медицинская трҰхслойная на резинках, нетканый материал СС, нетканый материал Мельтблаун, нетканый материал СМС, цвет голубой, плотность от 60 до 100 г/м²; Пилотка-колпак, нетканый материал СС, цвет голубой, плотность от 17 до 60 г/м²., 1.Костюм хирургический (рубашка, брюки) размером XL - 1 шт. 2.Бахилы высокие - 1 пара. 3.Маска медицинская трҰхслойная на резинках - 1 шт. 4.Пилотка-колпак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1. Простыня впитывающая 60см х 60см - 1 шт. 2. Простыня ламинированная 80см х 140см - 1 шт. 3. Салфетка 70см х 80см - 1 шт. 4. Рубашка (сорочка) для роженицы размером XL - 1 шт. 5. Бахилы высокие - 1 пара 6. Шапочка-берет - 1 шт. 7. Салфетка бумажная 22см х 23см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лучевой кости дорсальная дельта - образная левая, правая 4отв. L-75 мм, 5отв. L-82 мм, 6отв.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пленочная повязка для закрытия ран, фиксации катетеров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коагулятора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1-120мл Луер-Лок / Луер для инъекций,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для сосудов (синяя/желтая/красная/белая), турникеты со стилетом и без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ЭКГ и кардиостимуляции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на стол 50-150х150-325 см, покрывало, чехол на ЭОП, для ног, для головы, для лица, маска, подъягодичное, для камеры, для аппарата диаметром 30-110 см, для аппарата 80-140 х 80-140 см, для пульта управления, для снимков R30-85см;10-110х10-110 см, для операционных ламп, для пейсмейкера, для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8-36Fr, 50-200 мл, дренажная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угловой и прямой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CPT: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СРТ: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 заглушка комбинированная, система для внутривенных инфузий, система для внутривенных вливаний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состоит из собственно прибора, крана и других компонентов (указанных ниже), которые могут понадобиться при интервенционных процедурах – инструмент для вставки, устройство для вращения проводника катетера, Y-образный адаптер.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CPT: индефлятор, Y-коннектор, тупая игла, краник (1, 2-х, 3-х, 4-х ходовые) блок, устройство вращения проводника, стопкок, диллятатор,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инвазивного измерения давления, уровня CPT, кабель для датчика, держатель, линия датчика давления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головки лучевой кости малая левая, правая 1 отв.L-36 мм, 2отв.L-47 мм, 3отв.L-58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большеберцовая проксимальная медиальная левая, правая от 3отв. до 13отв., длиной (L) от 113 до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остеотомии большеберцовой кости, правая, левая 3 мм, 5мм, 7,5мм, 9мм, 10мм, 11мм, 12,5мм, 15мм, 17,5мм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 индефлятор, Y-коннектор, тупая игла, краник (1, 2-х, 3-х, 4-х ходовые) устройство вращения проводника*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Clever: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мочеприемника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и турникет для сосудов*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для инъекций, шприц-колба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измерения давления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длинный, закрытый спереди. Изготовлен из нетканого материала. Поверхностная плотность нетканого материала должно быть не менее 40 г/м2. 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 4. Очки защитные закрытые. 5. Респиратор - фильтрующая маска, с или без клапана выдоха. 6. Капюшон, закрывающий волосяную часть головы. Изготовлен из материала, из которого изготовлен комбинезон. 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 8. Изготовлен из материала, из которого изготовлен комбинезон. Поверхностная плотность нетканого материала должно быть не менее 40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контору лица. Плотность не менее 115 г/м².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 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 4. Фартук длинный изготовлен из полиэтилена /ПВХ, толщиной не менее 30 мкм. 5. Капюшон /шлем из хлопчатобумажной (ХБ) ткани, плотностью 115 г/м². 6. Косынка из хлопчатобумажной (ХБ) ткани, плотностью не менее 115 г/м². Размер 90х90х125 см. 7. Шапочка из хлопчатобумажной (ХБ) ткани, плотностью не менее 115 г/м². 8. Нарукавники из полиэтилена, толщиной не менее 30 мкм. Размер 48х25 см. 9. Очки защитные с плотно прилегающим краем, конструкции, обеспечивающей их герметичность. Очки не имеют острых кромок или других дефектов, 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 10. Ватно-марлевая повязка (маска) из марли, длиной 50 см, шириной 125 см. Размер ватного пласта: длина 25 см, ширина 17 см. Маска марлевая медицинская 4-х слойная, 8-и слойная,16-и слойная. Фиксация: резинка или завязки. 11. Маска-респиратор фильтрующая с клапаном или без, фиксация – резина. 12. Маска медицинская из нетканого материала СМС (спанбонд-мельтблаун-спанбонд) трехслойная. Фиксация – резинка или завязка.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 14. Бахилы из хлопчатобумажной (ХБ) ткани высокие или низкие. 15. Бахилы низкие из полиэтилена. 16. Сапоги резиновые /ПВХ из резины или поливинилхлорида (ПВХ), размеры 37-47. 17. Перчатки одноразовые медицинские стерильные, пятипалые, опудренные или неопудренные, гладкие или текстурированные из латекса /нитрила /винила. Размер: S, M, L, XL, ХХL. По согласованию с Заказчиком. 18. Перчатки одноразовые медицинские нестерильные, пятипалые, опудренные или неопудренные, гладкие или текстурированные из латекса /нитрила /винила. Размер: S, M, L, XL, ХХL. По согласованию с Заказчиком. 19. Полотенце из хлопчатобумажной (ХБ) ткани (вафельная). Размер 70х70 см. 20. Бумажный лейкопластырь на нетканой основе в катушках. Размер: 2,5х10 см; 5х10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 Комплектность: 1. Комбинезон защитный нестерильный 2. Пижама 3. Халат 4. Фартук длинный 5. Капюшон/шлем 6. Косынка 7. Шапочка 8. Нарукавники 9. Очки защитные 10. Ватно-марлевая повязка 11. Респиратор медицинский 12. Маска медицинская 13. Носки/тапочки 14. Бахилы высокие/низкие 15. Бахилы низкие 16. Сапоги резиновые/ПВХ 17. Перчатки одноразовые медицинские стерильные 18. Перчатки одноразовые медицинские нестерильные 19. Полотенце 20. Бумажный лейкопластырь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 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 Комплектность: 1. Простыня из нетканого материала 150 х 200 см / 170 х 260 см / 160 х 190 см – 1 шт. 2. Простыня 100 х 100 см с карманом и адгезивным отверстием – 1 шт. 3. Простыня 120 х 100 см с адгезивным отверстием 4,5 х 7,2 см – 1 шт. 4. Простыня на пациента 140 х 80 см с адгезивным краем – 1 шт. 5. Простыня операционная 160 х 200см для офтальмологии с двумя квадратными вырезами 10 х 10см с инцизной пленкой и с двумя карманами-приемниками с фиксаторами – 1 шт. 6. Простыня для инструментального стола 160 х190см – 1 шт. 7. Чехол Мейо на инструментальный стол 140 см х 80 см – 1 шт. 8. Пеленка впитывающая 60 см х 60 см – 1 шт. 9. Шапочка - берет – 1 шт. 10. Халат – 3 шт.; 11. Бахилы – 2 пары; 12. Салфетка 20 х 20 см / 22 х 23 см – 4 шт. 13.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исполнения:Pharma" операционных покрытий для офтальмологов одноразовый стерильный, комплектность: 1. Простыня 100 х 100 см с карманом и адгезивным отверстием – 1 шт. 2.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 материал типа СМС, плотностью 40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материал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состав: Салфетка (20-100)×(20-100) см – 2 шт, подстилка-пеленка впитывающая (60-90)×(60-90) см – 1 шт, браслет для идентификации – 1 шт, карточка – медальон для идентификации – 1 шт, зажим для, пуповины – 1 шт, шапочка – 1 шт, конверт – 1 шт, маска трехслойная – 1 шт, салфетка (20-100)×(20-100) см –3 шт, ватная палочка – 1 шт. Комплектующие представлены плотностью от 15 г/м2 до 120 г/м2. * Допускается по согласованию с заказчиком изготовление изделий, из различных видов материала, плотностей 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 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со светодиодной насадкой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Антигены туберкулеза иммобилизованы на тестовой области мембраны. Во время тестирования образец реагирует с антигеном туберкулеза, конъюгированным с окрашенными частицами, и предварительно наносится на подушку для образца теста. Затем смесь мигрирует через мембрану под действием капилляров и взаимодействует с реагентами на мембране. Если в образце достаточно антител к туберкулезу, в тестовой области мембраны образуется цветная полоса. Наличие этой цветной полосы указывает на положительный результат, а ее отсутствие указывает на отрицательный результат. Появление цветной полосы в контрольной области служит процедурным контролем, указывая на то, что был добавлен правильный объем образца и произошло впитывание мембраны. Чувствительность 83,6%. Специфичность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(силикагель)- 10 шт 2. Буферный раствор в пластиковом флаконе- 5мл± 0,01 мл (1флакон) 3. Одноразовая полиэтиленовая пипетка -10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(силикагель)- 25 шт 2. Буферный раствор в пластиковом флаконе- 5мл± 0,01 мл (1флакон) 3. Одноразовая полиэтиленовая пипетка -25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1.Иммуносорбент- пластиковая кассета, упакованная в фольгу с влагопоглотителем (силикагель)- 50 шт 2. Буферный раствор в пластиковом флаконе- 5мл± 0,01 мл (1флакон) 3. Одноразовая полиэтиленовая пипетка -50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A представляет собой полипропиленовый картридж, содержащий порошок карбоната натрия, который обеспечивает производство раствора карбоната натрия во время процедуры. Когда картридж CleanCart A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А Безводный натрия карбонат порошок 13 г., Общий вес картриджа: СlеаnСаrt А ~37 г. Материал: СlеаnСаrt А - полипропилен, рН: СlеаnСаrt А ~11. Срок годности: СlеаnСаrt А - 24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C представляет собой полипропиленовый картридж, содержащий порошок лимонной кислоты, который обеспечивает производство раствора лимонной кислоты во время процедуры. Когда картридж CleanCart C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С - Лимонная кислота сухая порошок 35 г. Общий вес картриджа: СlеаnСаrt С ~56 г. Материал: СlеаnСаrt С - полипропилен. рН: СlеаnСаrt С ~2.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это одноэтапный экспресс-тест в тестировании используются четыре специально подобран-ные рекомбинантные протеины вируса гепатита С (ядро, NS3, NS4,NS5). Это позволяет тесту HCV определить антитело против вируса гепатита С в образцах крови человека с высоким уровнем точности. Чувствительность 100% Специфичность 99,4%. Хранить при температуре 4-30 °С. Срок хранения 24 месяца.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oXiris.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 1400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 100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ST150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ST60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TPE2000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одноразовые катетеры краткосрочного использования для сосудистого доступа при проведении процедур гемодиализа. GamCath — это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QUF (л/мин): 1.2, площадь поверхности (м2): 2.4. Условия хранения: ниже + 30 ° C (+ 86 ° 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коронарный CPT 40-280 х 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набор коагулятора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дренажная банка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Защитное покрытие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годности.Посадочный диаметр для аортального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 Посадочный диаметр для атриовентрикулярного клапана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 ТиАра - каркасный клапан со створками из ксеноперикарда используется для супрааннулярной имплантации в аортальную позицию. В конструкции клапана использован гибкий каркас, состоящий из суперэластичной нитиноловой проволоки, обшитой телячьим перикардом. Обшивка каркаса клапана биологической тканью позволяет проводить специальную обработку всей поверхности. Створки клапана изготавливаются из перикарда крупного рогатого скота. Консервация, стерилизация и химическая сшивка коллагеновых волокон перикарда производится с использованием диглицидилового эфира этиленгликоля. Клапан ТиАра поставляется стерильным. Клапан производится с антикальциевой обработкой поверхности биологической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Y-коннектор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краник 1, 2-х, 3-х, 4-х ходовой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изготовлен из кобальто-хромового сплава L-605, полностью покрыт тонким слоем из аморфного карбида кремния proBIO. Наружная поверхность, аблюминальная и боковые поверхности стента покрыты материалом BlOlute - биорассасывающейся лекарственной матрицей, состоящей из лекарственного вещества Сиролимус и полимера поли-лактида (PLLA). Номинальное содержание лекарственного вещества в стенте составляет 1,4 мкг Сиролимуса на мм2. Толщина каркаса для стентов диаметром 2,25 -3,00 мм - 60 мкм (0,0024”) и для диаметром 3,5-4,0 мм - 80мкм (0,0031”). Стент располагается между двумя рентгеноконтрастными метками на дистальном конце системы доставки катетера для ЧКТА. Рабочая длина катетера – 140 см. Система доставки имеет гидрофильное покрытие на внешней поверхности дистального тубуса (шафта) и гидрофобное покрытие на внешней поверхности проксимального тубуса (шафта). Проксимальный шафт представляет собой гипотрубку, которая начинается внутри втулки и продолжается до выходного отверстия проводника. На гипотрубке имеются две метки на стержне - 92 см (брахиальный доступ) и 102 см (бедренный доступ) от дистального конца системы доставки - для контроля момента выхода наконечника системы доставки из проводникового катетера. Система доставки имеет коаксиально расположенные просветы, состоящие из внешнего просвета для инфляции и внутреннего просвета для проводника. Наружный инфляционный просвет подключается через порт Люэра на втулке. Внутренний просвет проводника начинается у кончика системы доставки и заканчивается у порта выхода проводника, который находится на расстоянии 29 см от дистального конца системы доставки. Стент-система совместима с проводниками диаметром 0.014" (0,36 мм) и проводниковыми катетерами с внутренним диаметром "0,056" (1,42 мм). Номинальное давление 10 атм. Расчетное давление разрыва баллона 16 атм. для всех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левая, правая от 3 отв. до 11 отв. длиной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дорсолатеральная левая, правая от 3 отв. до 6 отв. длиной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винт 2,4 длиной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Винт кортикальный самонарезающий 2,7 длиной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дорсомедиальная левая, правая от 4 отв. до 12 отв., длиной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бедренной кости широкая диафизарная от 10 отв. до 16 отв., длиной (L) от 209 до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20отв.L-180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8 отв.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диафизарная левая, правая от 5отв. до 11отв., длиной от 57 до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должны быть изготовлены из коррозионностойкой стали типа 12Х18Н10Т, твердость игольных наконечников должна быть НV 4900-6475 Н/мм2 (твердость по Виккерсу), иглы должны быть коррозионностойкими в условиях эксплуатации, транспортирования и хранения, на наружной поверхности игольных наконечников не допускается наличие трещин, раковин, вмятин, царапин и заусенцев, в месте крепления нити допускаются следы от применяемого в технологическом процессе инструмента, острота колющей части игольного наконечника не должна превышать 0,025 мм., колющая часть игольного наконечника не должна иметь заусенцев и деформации, ширина режущих ребер с трехгранным острием на длине от 2 до 5 диаметров хвостовика не должна превышать 0,025 мм, а шпательного острия не должна превышать 0,003 мм, средний ресурс иглы должен быть не менее 40 проколов, изделия должны быть нетоксичными и апирогенными в течение гарантийного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ладонная для лучевой кости левая, правая от 5отв. до 15отв. длиной (L) от 73 до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однокамерный, максимальная энергия шокового разряда – 40 Дж., MR условный Тип VR-T – объем 30 куб.см, вес 75 г, разъем DF4 Тип VR-T DX - объем 32 куб.см, вес 77 г, с дополнительным обнаружением предсердий, разъем IS-1/DF4.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двухкамерный, с подстройкой скорости, Главный Мониторинг, максимальная энергия ударной волны: 40 Дж, разъем DF4, MR условно. Размеры 60 x 66.5 x 10мм, объем 32 куб.см.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 DR-T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трехкамерный, с подстройкой скорости, домашний мониторинг, максимальная энергия шокового разряда 40 Дж, MR условно. Тип HF-T – размеры 60 x 71.5 x 10мм, объем 33 куб.см, вес 78 г. Разъем DF4/IS-1 Тип HF-T QP - размеры 60 x 71 x 10мм, объем 35 куб.см, вес 82 г. РазъҰм IS-1/IS4/DF4, порт IS4 для подключения четырехполюсного левого желудочка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 HF-T; 3/5 HF-T QP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 это однопросветный баллонный катетер, требующий введения проводника диаметром 0,010" для перекрытия центрального просвета, в результате чего станет возможным наполнение баллона. Когда дистальный платиновый спиралевидный наконечник проводника размером 10 см продвинется к наконечнику катетера или за его пределы, произойдет перекрытие отверстий для наполнения, что позволит баллону наполниться через боковые отверстия катетера. Окклюзионная баллонная система доступна в размерах - длиной от 7 мм до 30 мм, диаметром 3 мм, 4 мм, 5 мм и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эмболизации Pipeline™ Flex состоит из постоянного имплантата и системы его установки, в которой используется проволочный проводник. Имплантат в составе устройства эмболизации Pipeline™ Flex представляет собой сетчатый цилиндр из нескольких сплавов, сплетенный из проволоки двух типов: сплав платины с вольфрамом и сплав кобальта с хромом и никелем. Спираль наконечника сделана из платиново-вольфрамового сплава, проксимальный упор - из платиново-иридиевого сплава, а наконечник, дистальное и проксимальное паяные соединения - из сплава серебра с оловом. Защитные рукава предназначены для защиты дистальной части оплетки при продвижении устройства эмболизации Pipeline Flex через микрокатетер. Проксимальный упор и колодка для возвращения позволяют пользователю вытолкнуть устройство эмболизации Pipeline Flex из микрокатетера, когда система установки окажется в нужной точке. Колодка для возвращения также позволяет пользователю снова вернуть устройство эмболизации Pipeline Flex в микрокатетер. Маркер возвращения обеспечивает пользователю визуализацию устройства в рентгеноскопических системах, указывая пределы для возвращения устройства эмболизации Pipeline Flex в микрокатетер.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имеется полужесткий проксимальный стержень и очень гибкий дистальный стержень для облегченного прохождения анатомических структур. На проксимальном конце катетера есть стандартный адаптер Люэра для удобного подсоединения принадлежностей. Внешние поверхности катетера имеют специальное покрытие для улучшения скольжения. Конструкция катетера Apollo облегчает извлечение катетера в случае его защемления в сосудах. В дистальной части катетера имеется зона отсоединения, позволяющая отделить дистальный наконечник, если усилие, которое необходимо приложить для извлечения катетера, превышает усилие отделения наконечника катетера. На катетере есть 2 рентгеноконтрастных маркерных полоски для визуализации положения катетера и зоны отсоединения: •Проксимально к зоне отсоединения •На дистальном конце катетера.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Echelon имеется полужесткий проксимальный стержень, переходящий в гибкий дистальный стержень, облегчающий продвижение катетера по сосуду.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варианты длины стента (мм) 8, 12, 15, 17, 20, 24, 28, 33, 38, 44 Доступные диаметры стента (мм) 2,25*, 2,5*, 2,75, 3,0, 3,5, 4,0 Материал стента Кобальто-хромовый сплав (CoCr) L-605 для медицинского применения, закаленный, ASTm F90 Лекарственный компонент Покрытие из полимеров, смешанных с лекарственной формой ридафоролимуса, нанесенное на всю поверхность стента в дозировке приблизительно 1,1 мкг/мм2 Рабочая длина системы доставки 140 см Конструкция системы доставки Один порт доступа к просвету для наполнения баллона; выходное отверстие проводника (порт быстрой замены) расположено на расстоянии 30 см от дистального конца; предназначено для проводников ≤0,36 мм Система доставки стента Расширяющийся баллон с двумя радиоконтрастными маркерами, показывающими положение баллона и длину расправленного стента Давление наполнения баллона Номинальное давление: для диаметра 2,25 мм: 811 кПа (8 атм) для диаметров 2,50–4,00 мм: 1013 кПа (10 атм) максимально допустимое давление для всех диаметров: 1824 кПа (18 атм) Минимальный внутренний диаметр проводникового катетера ≥5F (1,42 мм) Внешний диаметр стержня катетера Проксимальный 0,69 мм (2,1 F) Дистальный 0,90 мм (2,7 F) для изделий длиной 8–28 мм 0,97 мм (2,9 F) для изделий длиной 33–44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Гидрофильные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медиальная левая, правая от 3 отв. до 6 отв. длиной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5.0 мл с размером иглы 22G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5мл с иглой 22Gx11/2"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-Каждый комплект должен иметь индивидуальную упаковку. -Изделия в индивидуальной упаковке укладываются в полимерный двухслойный пакет с двумя прозрачными сторонами. -Обе стороны должны представлять собой полимерный трехслойный материал с различной температурой плавления каждого слоя.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2.3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2.4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Размеры лезвий: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с лезвием из нержавеющей стали. Размеры лезвий: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впитывающая, размеры: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для операции на брюшной полости изготавливаются из нетканого материала типа СМС (Спанбонд Мелтблаун Спанбонд), Спанлейс, марля.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салфетки в рулоне с перфорацией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30 см х 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 объем: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стерильный саморазрушающийся Farminject, однократного применения объемом 0.05, 0.1, 0.5, 1.0 мл с фиксированной иглой, съемной иглой,размеры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делится на два типа, один тип с фиксированной иглой, второй тип со съемной иглой. Шприцы с фиксированной иглой состоят из барреля шприца, поршня, и компонента саморазрушения. Шприцы со съемной иглой состоят из барреля шприца, поршня, и компоненты саморазрушения. Шприцы со съемной иглой должны быть использованы вместе со стерильной гиподермической иглой. Должны быть уничтожены после использования. Продукция стерилизована эпоксидом этана, без пирогенов.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один тип с фиксированной иглой, второй тип со съемной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изготавливаются из нитрила; перчатки проходят этапы вулканизации, пропитки, сушки, затем им придают форму руки. МИ одноразовое, неопудренное, нестерильное.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2.5мл Шприц инъекционный трехкомпонентный стерильный однократного применения Bioject® Budget объемами: 2.5мл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№20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исполнения:Канюля/катетер внутривенный периферический Bioflokage® Budget c инъекционным клапаном, размерами: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20.0 мл с размером иглы 21G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0,25мм (31G), длиной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0,30мм (30G),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0,33 мм (29G), длиной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объемом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представляет собой рукоятку, на одном конце которой размещена рабочая часть в виде ложки, а на другом конце размещена лопаточка.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 Комплектность: 1. Шапочка клип-берет – 1 шт.; 2. Халат одноразовый – 1 шт.; 3. Рубашка / сорочка – 1 шт.; 4. Маска одноразовая – 1 шт.; 5. Бахилы высокие /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50 мл с иглами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2мл; с иглами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