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7d42" w14:textId="a3f7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услугами, осуществляемыми субъектом специального права по развитию инфраструктуры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августа 2024 года № 539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специального права по развитию инфраструктуры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услугами, осуществляемыми субъектом специального права по развитию инфраструктуры здравоохранения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деятельности по разработке предпроектной и проектно-сметной документации медицинских пунктов, фельдшерско-акушерских пунктов, врачебных амбулаторий, в том числе с применением проектов повторного применения.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деятельности по ведению авторского надзора по медицинским пунктам, фельдшерско-акушерским пунктам, врачебным амбулаториям.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на всех стадиях проектирования и строительства объектов здравоохранения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пилотного национального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"Модернизация сельского здравоохранения", утвержденного постановлением Правительства Республики Казахстан от 30 ноября 2022 года № 962.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