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6988" w14:textId="9616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научно-техническом совете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25 сентября 2024 года № 681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науке и технологической политике", с подпунктом 4) пункта 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июля 2024 года № 98-р "О мерах по реализации законов Республики Казахстан от 1 июля 2024 года "О науке и технологической политике" и "О внесении изменений и дополнений в некоторые законодательные акты Республики Казахстан по вопросам науки и технологической политики, платформенной занятости и государственного контроля" и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мая 2024 года № 61-р "О мерах по реализации Закона Республики Казахстан от 6 мая 2024 года "О внесении изменений и дополнений в некоторые законодательные акты Республики Казахстан по вопросам науки и образования"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совете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приказ Министра здравоохранения Республики Казахстан от 12 августа 2020 года № 502 "О некоторых вопросах развития медицинской и фармацевтической науки";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Министра здравоохранения Республики Казахстан от 7 ноября 2022 года № 978 "О внесении изменения в приказ Министра здравоохранения Республики Казахстан от 12 августа 2020 года № 502 "О некоторых вопросах развития медицинской и фармацевтической науки"".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науки и человеческих ресурсов Министерства здравоохранения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нормативных-правовых актов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в течение трех рабочих дней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здравоохранения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вводиться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 № 681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научно-техническом совете 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научно-техническом совете (далее – Положение) разработано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науке и технологической политике".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определяет правовые и организационные основы деятельности научно-технического совета (далее – НТС).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НТС является консультативно-совещательным органом при Министерстве здравоохранения Республики Казахстан (далее – Министерство) и создается в целях выработки предложений и рекомендаций по приоритетным направлениям научно-исследовательских и опытно-конструкторских работ, а также оценки научно-технических проектов и программ в области здравоохранения.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НТС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НТС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НТС направлена на решение следующих основных задач: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предложений и содействие в реализации государственной политики в области науки и научно-технической, технологической и инновационной деятельности, коммерциализации результатов научной и (или) научно-технической деятельности в области здравоохранения;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выработка предложений по совершенствованию законодательных актов Республики Казахстан в области научной и научно-технической, технологической и инновационной деятельности, коммерциализации результатов научной и (или) научно-технической деятельности в области здравоохранения;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предложений по формированию и реализации научно-технических проектов и программ в области здравоохранения;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предложений и реализация мер по обеспечению прозрачности отчислений и распределений средств, направляемых недропользователями на финансирование научно-исследовательских, научно-технических и (или) опытно-конструкторских работ в области здравоохранения;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предложений и участие в развитии научных организаций и организации технологической и инновационной деятельности в области здравоохранения.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возложенными на него задачами НТС выполняет следующие функции: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финансирования научных исследований, научных, научно-технических проектов и программ, научно-исследовательских, опытно-конструкторских и технологических работ, а также проектов коммерциализации результатов научной и/или научно-технической деятельности (далее – РННТД) в области здравоохранения из средств государственного бюджета: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специализированных направлений в целях реализации приоритетных направлений научной, научно-технической деятельности в области здравоохранения;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по формированию научно-технических и научно-технологических задач и программ Министерства;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и вырабатывает предложения по вопросам, выносимым на повестку Высшей научно-технической комиссии;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предложения при разработке конкурсных документаций по грантовому и программно-целевому финансированию проектов и программ, а также проектов по коммерциализации РННТД в области здравоохранения;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вырабатывает предложения при разработке технических заданий по программно-целевому финансированию в области здравоохранения;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рассматривает заявки, направляемые в уполномоченный орган в области науки для определения форм и объемов финансирования, выделяемых для реализации проектов и программ в области здравоохранения;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рассматривает и вырабатывает рекомендации научной новизны, научно-технического уровня, перспективности, степени разработанности предлагаемых научных, научно-технических проектов и программ, экономической обоснованности запрашиваемого объема финансирования в области здравоохранения;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и вырабатывает рекомендации по вопросам, выносимым на заседания Национального научного совета в соответствии с Законом.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государственной технологической политике и мерам государственной поддержке инновационной деятельности: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предложения по основным направлениям государственной технологической политики в области здравоохранения;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вырабатывает предложения по определению приоритетов технологического развития и основных направлений государственной технологической политики в области здравоохранения;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рекомендации по вопросам инновационного и технологического развития в области здравоохранения;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вырабатывает предложения по совершенствованию инновационной системы и деятельности субъектов инновационной системы, участвующих в государственной поддержке инновационной деятельности в области здравоохранения;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и вырабатывает предложения по государственной технологической политике в области здравоохранения;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вырабатывает предложения по определению ключевых (приоритетных) технологий, отраслевых центров технологических компетенций, целевых технологических программ и организации технологических платформ в области здравоохранения;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вырабатывает предложения по формированию и развитию системы поиска технологий в области здравоохранения, их идентификации и оказания содействия в их продвижении на рынок;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вырабатывает предложения по определению приоритетных направлений предоставления инновационных грантов в области здравоохранения для дальнейшего предоставления в уполномоченный орган в области государственной поддержки инновационной деятельности;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выполнения задач Министерства: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заслушивает отчеты о научной, научно-технической деятельности подведомственных научных организаций;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вопросы сотрудничества с субъектами научной и (или) научно-технической деятельности, организациями высшего и послевузовского образования (далее – ОВПО) в области здравоохранения, субъектами предпринимателями, субъектами квазигосударственного сектора с целью создания совместных производств, осуществляющих выпуск высокотехнологичной продукции и (или) внедрение новых технологий;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рассматривает вопросы с выработкой соответствующих рекомендаций по поручению Министра здравоохранения Республики Казахстан.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НТС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НТС формируется Министерством с учетом предложений и рекомендаций научного сообщества и субъектов частного предпринимательства, а также юридическими лицами в области здравоохранения и утверждается Министром здравоохранения Республики Казахстан.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НТС состоит из Председателя, заместителя Председателя и постоянных членов. В состав членов НТС входят ведущие ученые в области здравоохранения, представители государственных органов и институтов развития, Национальной палаты предпринимателей "Атамекен", национальных холдингов и компаний, члены Национального научного совета отраслевых ассоциаций субъектов частного предпринимательства, а также профильных научных организаций, являющихся субъектами научной и (или) научно-технической деятельности.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Требования к составу НТС определяются Министерством при согласовании уполномоченного органа в области науки.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состав НТС избираются ученые: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являющиеся гражданами Республики Казахстан;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степень доктора (PhD), доктора по профилю, доктора или кандидата наук, являющиеся работниками аккредитованных субъектов научной и (или) научно-технической деятельности в течение 3 (трех) лет до даты формирования состава НТС или занимающиеся научной и (или) научно-технической деятельностью в зарубежных научных организациях или ОВПО;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стаж научно-исследовательской и (или) научно-педагогической работы в регулируемых сферах уполномоченного органа не менее 5 (пять) лет.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кандидата индекса Хирша (от 3 и более) согласно международным базам Web of Science (Веб оф Сайенс) и (или) Scopus (Скопус) на дату представления кандидатуры приветствуется.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 более 70 % (семьдесят процентов) от состава НТС формируется из работников и (или) экспертов, имеющих стаж работы не менее 5 (пять) лет: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органов, рекомендованных соответствующими государственными органами;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национальных управляющих холдингов, национальных институтов развития, национальных холдингов, национальных компаний, рекомендованных соответствующими организациями в регулируемых сферах уполномоченного органа;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субъектов частного предпринимательства и их объединений, рекомендованных Национальной палатой предпринимателей Республики Казахстан "Атамекен".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состав НТС включаются не более одного работника из одной организации, для которого данная организация является основным местом работы.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и заместитель председателя НТС избирается членами НТС из числа членов НТС посредством открытого голосования на первом заседании НТС.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НТС: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председательствует на заседаниях и руководит его деятельностью;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коллегиальность в обсуждении спорных вопросов;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повестку дня, дату, время, место и форму проведения заседаний НТС;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подписывает протоколы заседаний НТС;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общую координацию над реализацией решений НТС.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отсутствия председателя его функции выполняет заместитель.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НТС создаются специализированные секции (далее – Секции), осуществляющие свою деятельность по организации научного обеспечения и рассмотрения профильных вопросов, выносимых на заседание НТС: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Секция по клиническим исследованиям;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Секция по фундаментальным биомедицинским исследованиям, медико-биологическим и доклиническим (неклиническим) исследованиям;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Секция по исследованиям в области общественного здравоохранения;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Секция по исследованиям в области генетики и клеточных технологий.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Персональный состав Секций утверждается на заседании НТС.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Состав НТС утверждается сроком на 3 (три) года и состоит из нечетного числа членов в количестве не более 7 (семи) человек по каждой Секции.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Работа НТС осуществляется в форме очных и заочных заседаний. При необходимости заседания НТС проводятся с использованием инфокоммуникационных технологий и систем связи.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НТС собирается по мере необходимости, но не реже четырех раз в год. НТС принимает решения, если на заседании присутствует не менее 2/3 его состава.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Подготовку, сбор и систематизацию материалов к заседаниям, своевременное направление членам НТС и приглашенным лицам уведомлений о проведении заседаний НТС, формирование повестки дня заседаний, протоколирование заседаний, подготовку проектов решений НТС и оформление протоколов после заседаний осуществляет секретарь НТС.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Протоколы заседания, материалы по вопросам повестки дня, отчеты, акты передаются в Министерство и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под № 33339).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Решения НТС принимаются открытым голосованием и считаются принятыми, если за них подано не менее 2/3 голосов от общего количества членов, присутствующих на заседании НТС. При равенстве голосов решающим является голос председателя. Секретарь не является членом НТС и не голосует при принятии решений. При наличии у членов НТС особого мнения по вынесенному на голосовании вопросу, секретарь вносит в протокол соответствующую запись. Уклонение члена НТС от принятия решения и голосования не допускается. Принятые решения оформляются протоколом, который подписывается Председателем, членами НТС и секретарем. Копии протоколов направляются всем членам НТС.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Рабочий орган НТС (далее – рабочий орган) определяется Министерством из его структурных подразделений или квазигосударственного сектора Министерства.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Рабочий орган в целях обеспечения деятельности НТС осуществляет: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организационно-техническое обеспечение работы НТС, в том числе готовит материалы, которые направляются членам НТС за пять рабочих дней до проведения заседания;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сбор предложений по формированию Перечня приоритетных отраслевых направлений от членов НТС на ежегодной основе;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составляет планы и отчеты о работе НТС и координирует их выполнение.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Рабочий орган НТС ежегодно, не позднее 20 числа месяца, следующего за отчетным годом, представляет в Министерство и в уполномоченный орган в области науки информацию о работе НТС по итогам отчетного периода.</w:t>
      </w:r>
    </w:p>
    <w:bookmarkEnd w:id="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