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c296" w14:textId="54cc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31 июля 2024 года № 500 "О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ноября 2024 года №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июля 2024 года № 500 "О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2024-2025 учебный год"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подготовку специалистов с высшим медицинским и фармацевтическим образованием в организациях высшего и (или) послевузовского образования на 2024-2025 учебный год в количестве 1100 мест, в том числе 1 места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 согласно приложению 1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его первого официального опубликования и распространяется на правоотношение с 1 сентября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823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 на 2024-2025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Х.А. Ясави"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591*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том числе 1 место на обучение в организациях образования, реализующих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а также медицинских работников,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823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2024-2025 учебный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группе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Консорциума АО "Национальный центр нейрохирургии"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Консорциума РГП на ПХВ "Казахский научный центр дерматологии и инфекционных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Консорциума РГП на ПХВ "Казахский научный центр дерматологии и инфекционных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"Казахский национальный университет имени аль-Фараби"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"Казахстанско-Российский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823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образованием в резидентуре на 2024-2025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выделенных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специальности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выделенных мест по 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ВУЗ, НИИ, НЦ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области Абай"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- 4,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МУС - 3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Акмолинской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- 20, МКТУ- 2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-10, 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-7 , UMC -4,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ННМЦ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-3, КРМУ -3, КазНМУ- 2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МУАА -1, НЦАГИП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МУА- 5, ННОЦ -3, КазНМУ- 1,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-7, МУС -3, UMC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UMC -3, МУС- 2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-16, КРМУ -1,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ННЦТиО- 1, ННОЦ- 1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- 8, МУС -3, НИИКВБ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-2,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-6,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Актюбинской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-7, ННЦХ -2, НИИКВБ -3, ННОЦ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-1,ЗКМУ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ЗКМУ- 5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ЗКМУ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-2, UMC -1, НЦАГиП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-3, 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ЗКМУ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-5,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Алматинской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НЦАГиП -4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МУС - 2, КазНИОР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НИИГБ - 2,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–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Атырауской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радиационная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КазНИОР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- 3,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Восточно-Казахстанской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МУС-6, НЦАГиП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МУС-2, НЦПДХ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ННОЦ- 1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- 5,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- 3, ННЦТиО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Жамбылской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-3, НЦАГиП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-2, КРМУ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МКТУ -2,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КазНМУ 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КазНМУ - 3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КазНМУ-1,НЦН-2,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КазНМУ-1,КРМУ-1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-2, ННЦХ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- 3, КазНИОР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 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МКТУ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КРМУ -1, МКТУ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-1, МУА- 2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-2, МКТУ -2,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ННЦТиО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области Жетісу"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КазНМУ-3, НЦАГиП-5,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КазНМУ-2, КРМУ-1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КазНМУ-1, КРМУ-1, НЦН-1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КазНМУ-2, НЦАГиП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КазНИОР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МКТУ- 1,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UMC-2, ННЦТиО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КазНМУ 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- 3, МУА- 1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Западно-Казахстанской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КазНМУ- 3, 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- 7, UMC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- 6, КазНМУ- 1,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МУК - 1, ЗКМУ - 4,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- 9, UMC - 2, ННМЦ - 3, 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МУА - 3, 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- 17,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ЗКМУ - 4, UMC - 3,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- 10, ННЦХ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ЗКМУ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- 8, МУА- 1,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ЗКМУ - 3, НИИГБ - 4,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- 7, КРМУ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- 3, КРМУ - 3,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МУК - 1, НИИКВБ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-3, ННОЦ -1, МУА- 2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- 3, ННЦТиО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- 8,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ЗКМУ- 8, МУС- 1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Карагандинской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МУК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-2, НЦН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НЦПДХ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- 4,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МУС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Костанайской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-9, МУК - 9,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- 3, КазНМУ-1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КазНМУ-1,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НЦПДХ- 1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КРМУ - 3,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-1, КРМУ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МУА-2,МУК-2,UMC-1,ННОЦ-3,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МУА-2,МУК-8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UMC-1,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МУК-1,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МУК-4,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КазНМУ- 4, МУА- 3, МУК - 2, НЦПДХ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МУК - 3,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UMC - 3,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- 8, КРМУ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-1, ННЦТиО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- 3, МУК -1, 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МУА- 1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Кызылординской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МКТУ- 2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-3, 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-3, КРМУ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- 2, ННМЦ - 1,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ННМЦ - 1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МКТУ -1, КазНИОР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МУС- 1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Мангистауской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ЗКМУ -2,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- 4,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ННОЦ- 1,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МУА- 1,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-3,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ЗКМУ - 2, 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- 3, ННЦТиО - 1, UMC- 1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- 1, UMC- 1, НЦУ- 1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- 2, МУА- 1, МУС- 2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Павлодарской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МУС - 5,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МУС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 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- 5, МУС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МУС - 1,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 - 2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- 2, ННЦТиО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-5, НЦАГиП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- 2, ННМЦ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- 6,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ЗКМУ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МУС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-1, НЦПДХ -1,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-3, 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UMC - 2,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UMC- 1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Туркестанской области"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- 3,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 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- 6, КРМУ - 3, МКТУ - 3, ННМЦ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- 1, 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- 5, 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- 3, 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МКТУ -2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- 4,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КРМУ -2, МКТУ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МКТУ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- 2,НИИКВБ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МКТУ - 4, 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- 2, 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области Ұлытау"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-1, ННМЦ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- 1, НЦПДХ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- 5, КазНМУ- 1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МУА- 1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общественного здравоохранения города Астаны"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-2, ЗКМУ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UMC- 1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- 10, ННМЦ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-1, НЦАГиП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ННОЦ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ЗКМУ - 2,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- 7, НИИГБ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НЦУ- 1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- 3, 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общественного здравоохранения города Алматы"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НЦАГиП - 4,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ННМЦ-1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НИИКВБ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UMC - 1, НЦПДХ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ННЦХ - 3, НИИКВБ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МУА - 4,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чрезвычайных ситуаций и катастроф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генетика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КРМУ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НЦН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КазНМУ-5, МУС -2, КРМУ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-1, КазНИОР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 радиационная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-6, КРМУ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хирургия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- 1, КРМУ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МУС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ННЦХ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НИИКВБ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- 5, КРМУ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Травматология-ортопедия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НЦУ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- 4, 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Государственное учреждение "Управление здравоохранения города Шымкент"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- 2, НЦАГиП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Аллергология и иммунология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- 11, ННЦХ -1, НИИКВБ - 2,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- 1, МУС- 1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хирургия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- 1, КРМУ - 4, МКТУ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- 1, НИИКВБ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- 2,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КазНМУ- 1, МУА- 1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- 2, КазНИОР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КазНМУ-1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- 1, МКТУ- 1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-2,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Эндокринология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Некоммерческое акционерное общество "Кокшетауский университет им. Уалиханова"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Республиканское государственное предприятие "Больница Медицинского центра Управления Делами Президента Республики Казахстан"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УДП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- 2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взрослая, детская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- 4, 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- 1, 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Республиканское государственное предприятие на праве хозяйственного ведения "Национальный научный центр фтизиопульмонологии РК"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НЦПДХ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- 3, НИИКВБ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Акционерное общество "Научно-исследовательский институт кардиологии и внутренних болезней"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ННЦХ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ННЦТиО - 1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Акмолинской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Восточно-Казахстанской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- 2, МУС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Жамбылской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Северо-Казахстанской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Казахстана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НИИКВБ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(взрослые, детские)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(взрослая, детская)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Актюбинской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Атырауской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Восточно-Казахстанской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Карагандинсой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МУС-1, КРМУ-4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Павлодарской области"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Туркестанской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МКТУ - 10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Улытауской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общественного здравоохранения города Астаны"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 - 7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спортивной медицины и реабилитации"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КазНМУ - 22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КазНМУ - некоммерческое акционерное общество "Казахский Национальный медицинский университет имени С.Д. Асфендиярова"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МУА - некоммерческое акционерное общество "Медицинский университет Астана"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ЗКМУ - некоммерческое акционерное общество "Западно-Казахстанский медицинский университет имени Марата Оспанова"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 - некоммерческое акционерное общество "Медицинский университет Семей"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 - некоммерческое акционерное общество "Медицинский университет Караганды"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КРМУ - некоммерческое акционерное общество "Казахстанско-Российский медицинский университет"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МКТУ - учреждение "Международный Казахско-Турецкий университет имени Ходжи Ахмеда Ясави"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НИИКВБ - государственное коммунальное предприятие на праве хозяйственного ведения "Научно-исследовательский институт кардиологии и внутренних болезней"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НИИГБ - товарищество с ограниченной ответственностью Казахского ордена "Знак Почета" научно-исследовательский институт глазных болезней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НЦУ - акционерное общество "Научный центр урологии имени Б.У. Джарбусынова"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ННЦТиО - 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ННМЦ - акционерное общество "Национальный научный медицинский центр"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UMC - корпоративный фонд "University Medical Center"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НЦН - акционерное общество "Национальный центр нейрохирургии"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НЦАГиП - акционерное общество "Научный центр акушерства, гинекологии и перинатологии"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ННОЦ - товарищество с ограниченной ответственностью "Национальный научный онкологии центр" 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НЦПДХ - акционерное общество "Научный центр педиатрии и детской хирургии"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ННЦХ - акционерное общество "Национальный научный центр хирургии имени Сызганова" 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УДП - Республиканское государственное предприятие "Больница Медицинского центра Управления Делами Президента Республики Казахстан" на праве хозяйственного ведения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КазНИОР - акционерное общество "Казахский научно-исследовательский институт онкологии и радиологии"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