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5bfc" w14:textId="d3b5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10 декабря 2024 года № 852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предельные цены</w:t>
      </w:r>
      <w:r>
        <w:rPr>
          <w:rFonts w:ascii="Times New Roman"/>
          <w:b w:val="false"/>
          <w:i w:val="false"/>
          <w:color w:val="000000"/>
          <w:sz w:val="28"/>
        </w:rPr>
        <w:t xml:space="preserve">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утвержденные приложением 2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 xml:space="preserve">Агентство по защите и развитию конкуренции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w:t>
            </w:r>
            <w:r>
              <w:br/>
            </w:r>
            <w:r>
              <w:rPr>
                <w:rFonts w:ascii="Times New Roman"/>
                <w:b w:val="false"/>
                <w:i w:val="false"/>
                <w:color w:val="000000"/>
                <w:sz w:val="20"/>
              </w:rPr>
              <w:t>№ ҚР ДСМ -77</w:t>
            </w:r>
          </w:p>
        </w:tc>
      </w:tr>
    </w:tbl>
    <w:bookmarkStart w:name="z17" w:id="9"/>
    <w:p>
      <w:pPr>
        <w:spacing w:after="0"/>
        <w:ind w:left="0"/>
        <w:jc w:val="left"/>
      </w:pPr>
      <w:r>
        <w:rPr>
          <w:rFonts w:ascii="Times New Roman"/>
          <w:b/>
          <w:i w:val="false"/>
          <w:color w:val="000000"/>
        </w:rPr>
        <w:t xml:space="preserve"> Предельные цены на торговое наименование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Составляющие одной единицы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удостоверение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предельной цены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2.5мл Шприц инъекционный трехкомпонентный стерильный однократного применения Bioject® Budget объемами: 2.5мл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3мл с иглой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 3мл с иглами 23Gx11/2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№11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№12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№13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№15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№15С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№16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№18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№19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№20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№22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№23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№21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№25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50 мл с иглами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и недренируемый,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1: Калоприемник однокомпонентный недренируемый со встроенной гидроколлоидной адгезивной пластиной, отверстием 10-80 мм, нетканой прокладкой с двух сторон, без карбонового фильтра. Вариант исполнения 2: Калоприемник однокомпонентный недренируемый со встроенной гидроколлоидной адгезивной пластиной, отверстием 10-80 мм, нетканой прокладкой с двух сторон, с карбоновым фильтром. Вариант исполнения 3: Калоприемник однокомпонентный дренируемый со встроенной гидроколлоидной адгезивной пластиной, отверстием 10-80 мм, нетканой прокладкой с двух сторон, без карбонового фильтра, с зажимом. Вариант исполнения 4: Калоприемник однокомпонентный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 Вариант исполнения 5: Калоприемник однокомпонентный детский дренируемый со встроенной гидроколлоидной адгезивной пластиной, с отверстием 10-50 мм, нетканой прокладкой с двух сторон, без карбонового фильтра, с зажимом. Недренируемый калоприемник предназначен для однократного применения, опорожнению не подлежит. Емкость дренируемого калоприемника имеет пластиковую застежку-зажим или застежку на липучке, позволяющие удалять содержимое и промывать калоприемник, не снимая его со стомы. В мешок интегрирован угольный фильтр, который нейтрализует неприятный запах и обеспечивает отток газов, предотвращая слипание стенок мешка. Срок хранения: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Калоприемник однокомпонентный Beestox® дренируемый со встроенной гидроколлоидной адгезивной пластиной, отверстием 10-80 мм, нетканой прокладкой с двух сторон, с карбоновым фильтром, с застежкой на липучку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исполнения:Канюля/катетер внутривенный периферический Bioflokage® Budget c инъекционным клапаном, размерами: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прибл. 9600 (Revaclear 300). Протяженность активной мембраны 236 мм во всех изделиях Revaclear. Площадь поверхности мембраны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 Вариант исполнения: Диализатор синтетический капиллярный высокопоточный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300, Revaclear 400, Revaclear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Revaclear 300 и Revaclear 400 предназначены для лечения острой и хронической почечной недостаточности с помощью гемодиализа или гемодиафильтрации. Мембрана, применяемая в этом устройстве, представляет собой смесь из ПАЭС/ПВП. Кровь поступает через входной порт и распространяется по полым волокнам. Каждое полое волокно имеет внутренний диaметр приблизительно 190 микрон (внутренний диаметр полого волокна) и толщину оболочки 35 микрон. Количество полых волокон в каждом диализаторе прибл. 12000 (Revaclear 400), прибл. 9600 (Revaclear 300). Протяженность активной мембраны 236 мм во всех изделиях Revaclear. Площадь поверхности мембраны 1,8 квадратных метров (Revaclear 400), 1,4 квадратных метров (Revaclear 300). На каждом конце устройства полые волокна герметизированы полиуретаном для отделения отсека крови от отсека фильтрата. Корпус и коллектор данного диализатора изготовлены из поликарбоната. Посредством гидростатического или трансмембранного давления, которые создаются сочетанием положительного и отрицательного давления в области мембраны, жидкая часть плазмы, наряду с некоторыми растворенными веществами с более низкой молекулярной массой, проходит через мембрану в фильтрат или в отсек устройства, предназначенный для диализата. В процессе гемодиализа уремические токсины и продукты жизнедеятельности поступают из крови пациента в данное устройство посредством конвекции и диффузии через мембрану и далее, в счетчик потока протекающей диализной жидкости. Диализат выводится из устройства через порт вывода диализата.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 синтетический капиллярный высокопоточный Revaclear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65х30 мм, 65х60 мм, в коробке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65х30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размерами 65х60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изопропиловым спиртом и упакованное в бумагу из алюминиевой фольги. Изопропиловый спирт 70%. Только для наружного применения. Только для однократного применения.Срок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Biopad® Budget однократного применения размером 65х60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Flake размерами L в коробке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Flake представляет собой одноразовый стерильный скарификатор из нержавеющей стали в индивидуальной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 однократного применения вариантов исполнения: Flake размерами L в коробке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размерами: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нетканой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28G, 30G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 исполнения: Twist c иглой размером: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Twist представляет собой одноразовый стерильный скарификатор с острием из нержавеющей стали и основой из полиэтилена низкой плотности. Может использоваться с устройством для безболезненного прокалывания, входящего в комплект прибора, измеряющего уровень сахара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Biolancet® стерильный,однократного применения вариантов исполнения: Twist c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стандартный, одноразовый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 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140х14х1.6мм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140х14х1.6мм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2,5мл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2,5мл,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размерами 150х18х1.6мм, 140х14х1.6мм (детский) изготовлен из экологически чистой древесины. Не оказывает вредного воздействия, не вызывает раздражения. Атравматичен, имеет шлифованную поверхность и края.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Biolop® однократного применения стерильный, размером 150х18х1.6мм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различных основах представляют собой комбинированное изделие прямоугольной формы, включающее фиксирующую часть в виде основы-подложки из различных материалов с липким клеевым слоем; впитывающей подушечки из нетканого полотна; защитного покрытия для впитывающего слоя-подушечки; гладкого бумажного покрытия для защиты липкого слоя. В качестве материала основы могут быть использованы следующие материалы: адгезивный нетканый материал, адгезивный нетканый материал–заменитель шелка, адгезивная полиэтиленовая перфорированная пленка, адгезивная эластичная хлопчатобумажная ткань, адгезивная полимерная пленка. Клеевое покрытие: термоплавкий клей; Подушечка: нетканое полотно – спанлейс (вискоза + полиэфир). Защитное покрытие для впитывающего слоя-подушечки: полиэфирные текстурированные нити (DTY). Защитное бумажное покрытие для клеевого слоя, нанесенного на материал основы.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размером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Пластыри медицинские "Нәрия" на полимерной основе размерами: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иглами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1мл с иглой 27Gx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3мл; с иглами 23Gx1"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3мл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3мл, с иглами 23Gx1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3мл, 23Gx1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Капилляры из полипропилена. Внутренний объем капилляра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 представляет собой неокрашенное, полупрозрачное устройство. Изготовлено из полипропилена. Предназначен для фиксации иглы и пробирки в момент взятия крови из вены. Обеспечивает жесткую фиксацию иглы для надежного крепления и предотвращает сброс иглы во время венепункции. Не стерилен. Иглодержатель является составной частью системы для забора крови. Длина – 51,7 мм., Масса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Номинальный объем 1 мл. Цена деления шкалы: 0,01 мл.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туберкулиновый стерильный однократного применения объемом 1 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27Gx1/2'',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туберкулиновый стерильный однократного применения Bioject® Budget объемом 1мл с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Насадка для получения капли крови VacuDrop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с ароматизированной (банан, вишня, клубника, яблоко, грейпфрут, персик, мята)/не ароматизированной смазкой текстурированный/гладкий "Ванька-Встанька"® в упаковке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производится из натурального латекса. Особенности: с ароматизированной (яблоко, вишня, клубника, банан) и не ароматизированной смазкой, текстурированной и гладкой поверхностью размерами: ширина - 52±2мм, длина - 175мм±5мм, толщина - 0,065±0.015мм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из натурального латекса c не ароматизированной смазкой гладкий "Ванька-Встанька"® в упаковке №1 (на упаковке надпись "бесплатно")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состоит из цельной цилиндрической ручки, на противоположных концах которой размещены две лопаточки различной формы.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"Нәрия"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представляет собой одноразовый инструмент, который состоит из рукоятки, на противоположных концах которой размещены две рабочие части в виде ложек разного размера.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"Нәрия"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 несъемной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Шапочка-берет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 изделие прямоугольной формы из плотно сложенных между собой складок в виде гармошки. Крайние складки образуют резинку шапочки шириной 3±1 см и диаметром 19±1 см. По бокам материал плотно склеен, что дает возможность при раскрытии шапочки приобретать материалу форму головы. Изготавливается из нетканого материала с плотностями 10 г/кв.м и 20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28G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26G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2,8мм)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23G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2,4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18G, 21G, 23G, 26G, 28G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Biobladex® Safe стерильный безопасный автоматический однократного применения с иглой размерами: 21G (глубина прокола 1,8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21G x 1" (0,8мм x 25мм)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Multiple Use Drawing Needles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(стеклянные, 13х50 мм)для гематологических исследований ЭДТА К2, объем забираемой крови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две модификации: UCC-1 изготовлена из полиэтилена; UCC-2 изготовлена из АБС-пластика. Состоит из двух браншей дугообразной формы, соединенных между собой кольцом. Имеет с внутренней стороны ребристую рабочую поверхность с атравматическими зубчиками (насечками), которые удерживают пуповину в одном положении, и специальный фиксирующий замок с затвором, который обеспечивает прочную фиксацию на пуповине в одном положении и предотвращает случайное (преждевременное) раскрытие зажима. Изделие является атравматичным, биосовместимым и обеспечивает надежное крепление на пуповине. Стерилизация этилен оксид.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пупочный Biocare® стерильный, однократного применения, модификации: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"Нурия" из нетканого материала одноразовые нестерильные размерами 30 см х 40 см,плотность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(стандартная 20G*1 1/2; 0,9*38мм)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0,9х38 мм, 20Gx1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- 0,9х38мм; Условное обозначение - 20 Gx1 ½; Тип - стандартный;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желтая стандартная, 0,9х38 мм, 20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- 0,8х38мм; Условное обозначение - 21 Gx1 ½; Тип - стандартный;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0,8х38 мм,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(стандартная 21G*1 1/2, 0,8*38мм)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стандартная, 0,8х38 мм, 21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- 0,7х38мм; Условное обозначение - 22 Gx1 ½; Тип - стандартный; Цветовая кодировка - черный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черная,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(стандартная 22G*1 1/2; 0,7*38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черная стандартная, 0,7х38 мм, 22 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полипропилена. Длина 174 мм, ширина 4,5 мм. Наличие щетинок на рабочей части цитощетки позволяет собрать достаточное количество материала для различных видов исследований. При необходимости рабочая часть может быть согнута под любым углом по отношению к рукоятке.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Цитощетка цервикальная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К3,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АБС-пластика. Общая длина 212,5мм, ширина 12,2мм. Состоит из ручки, на противоположных концах которой размещены рабочие части в виде ложек одинаковой закругленной формы, имеющие различную длину и ширину.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цервикальный стерильный однократного применения Biocaprex®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литий гепарин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1/2" (0,8мм x 38мм)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21G x 1" (0,8мм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1/2" (0,7мм x 38мм) в комплекте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Двухсторонние иглы VACUETTE® VISIO PLUS Needles с прозрачной камерой размерами 22G x 1" (0,7мм x 25мм) без держателя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одноразовые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16мм, длиной 100мм, без наполнителя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43мм с различными наполнителем К2ЭДТА (К2Е K2EDTA) в комплекте без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2-х, 3-х, 4-х слойного нетканого материала.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крепление на резинках. Обладает максимально высокой воздухопроницаемостью среди необъемных одноразовых масок.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3-х слойная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"ММ3", трехслойные,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 Маска медицинская "ММ3", трехслойная, одноразовая представляет собой повязку на лицо прямоугольной формы, закрывающую рот и нос. Три складки, расположенные в середине изделия, предназначены для более удобного расположения маски на лице. Состоит из верхнего и нижнего слоя из нетканого материала (спандбонд) окрашенного в синий цвет плотностью 15±5 г/м2, и фильтрующего слоя (мельтблаун) плотностью 25±2 г/м2. Имеет встроенный фиксатор для носа для улучшения прилегания и защиты, крепление на резинках. Обладает воздухопроницаемостью. Размеры: длина – 17,5 см, высота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"ММ3", трехслойная, одноразовая, из нетканого материала Spunbond, Meltblaun, на эластичных резинках и носовым фиксатором, цвет-синий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вакуумного забора мочи Vacuette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Держатели размерами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цитрат натрия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четырехугольной формы на резинках. Боковые стороны пропаяны, а верхние скреплены резинкой. Длина каждой бахилы 39±2 см, высота 16±2 см, ширина резинки 3,5±1 мм. Бахилы изготавливаются из нетканого материала типа СС (Спанбонд Спанбонд) с плотностью 28г/ 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без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для забора капиллярной крови с капилляром для гематологических исследований ЭДТА К2 объем забираемой крови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одноразовый стерильный инструмент для забора материала с поверхности слизистых оболочек и кожи для бактериологических, цитологических и других исследований. Шпатель Эйра цервикальный изготовлен из пластика. Состоит из цельной цилиндрической ручки, на противоположных концах которой размещены рабочие части в виде лопаток У-образной формы, отличающихся по размерам. Более длинный и узкий конец используется для получения материала с поверхности зева цервикального канала, другой – более низкий и широкий – для получения материала с поверхности шейки матки. Упакован в пакет из ламинированной полиэтиленовой пленки и газопроницаемой бумаги.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"Dolce-Pharm" цервикальный,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75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MiniCollect® диаметром 16 мм, длиной 43 мм с различными наполнителем К2ЭДТА (К2Е K2EDTA) в комплекте cо стандартной несущей пробиркой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Опудрены биосовместимым кукурузным крахмалом USP;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Размеры XS, S, M, L, XL;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из натурального латекса Biohandix® смотровые, опудренные, нестерильные №100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без капилляра для гематологических исследований ЭДТА К2 объем забираемой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13мм, длиной 75мм, c наполнителем литий гепарин и разделительный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медицинская стерильная двусторонняя для забора крови, черная, 0,7х25 мм, 22Gx1.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двухстронняя для забора крови,черная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двухстронняя черная для взрослых и детей тонкими венами (короткая 22G*1; 0,7*25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двухстронняя черная короткая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- 0,8х25мм; Условное обозначение - 21 Gx1; Тип - короткий; Цветовая кодировка - зеленый.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зеленая, 0,8х25 мм, 21Gx1.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двухсторонняя зеленая для пациентов с нормальными венами (короткая 21G*1; 0,8*25 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двухсторонняя зеленая (короткая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 Трубка иглы цельная, изготовлена из нержавеющей стали с лазерной заточкой с обоих концов. Трубка иглы покрыта силиконовой смазкой, что снижает травмирования тканей при прокалывании. Вставка изготовлена из полипропилена. Вставка с трубкой иглы крепится при помощи высококачественного медицинского клея белого цвета, который обеспечивает высокую прочность соединения. Резиновая мембрана имеет гибкий клапан из каучука, с высокой эластичностью. Колпачки изготовлены из полипропилена. Размеры иглы (диаметр/длина) - 0,9х25мм; Условное обозначение - 20Gх1; Тип - короткий; Цветовая кодировка - желтая.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медицинская стерильная двусторонняя для забора крови, желтая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медицинские двухсторонние иглы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представляет собой специальную стерильную трубку заточенную с обеих концов, для использования с многоразовым иглодержателем, обеспечивающим закрытость системы, при которой кровь попадает в пробирку без контакта с внешней средой. Одна часть иглы предназначена для введения в вену пациента, другая - закрытая резиновым клапаном , для того, чтобы проколоть резиновую часть пробки пробирки. За счет резинового клапана сохраняется герметичность системы во время смены пробирок, что дает возможность отбора нескольких проб при однократной венепункции. В зависимости от состояния вен у пациента используются различные типы игл отличающиеся размером и цветовым обозначением диаметра иглы (цвета колпачка футляра иглы). Игла двухстороння желтая для забора большого объема крови из крупных вен (короткая 20G*1; 0,9*25мм) Трубка и иглы изготовлены из коррозионно-стойкого металла. Иглы в упаковке устойчивы к применяемым методам стерилизации. Стерилизован этилен оксидом. В промаркированную фирменную картонную коробку, укладывают иглы в потребительской упаковке по 100 шт. (групповая упаковка). Групповую фирменную картонную коробку с иглами помещают по 30 штук в коробку из гофрированного картона (транспортная упаковка). Иглы хранят в транспортной таре в сухих закрытых складских помещениях при температуре не выше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двухстороння желтая короткая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HOLDEX®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без добавок, с белой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Пилотка-колпак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размером 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Уникальная конструкция маски-респиратора типа "Butterfly", обеспечивает комфорт при использовании, не стесняя движений при ношении. Верхний и нижний слои изготовлены из высококачественного нетканого материала, внутри содержится фильтр мельтблаун. Детская защитная маска-респиратор крепится на лице ребенка с помощью специальных заушных резинок, рассчитанных на детское лицо, что обеспечивает прочность фиксации. При производстве масок-респираторов медицинских для детей используются материалы свободные от стекловолокна и натурального латекса, что делает ее гипоаллергенной.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маска-респиратор (Butterfly Type) "Dolce-Pharm" медицинская,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№36,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12В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 12D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№14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 15А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№15D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№22А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№17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защитным колпачком, со съемными лезвиями №25А из 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высокого качества; - Обеспечивают надежную барьерную защиту от микроорганизмов, нежелательных и опасных веществ; - Манжета с валиком облегчает надевание, препятствует скатыванию и обеспечивает лучшую фиксацию; - 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из натурального латекса Biohandix® PF, неопудренные, гипоаллергенные, нестерильные, текстурированные,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16 мм, длиной 100 мм, c наполнителем активатор свҰртывания и разделительный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бумажной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2,4мл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 с иглой размером: 21Gх1 1/2" (0.8х38мм)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- 150 см и 300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инфузий),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"Нәрия" стерильная, однократного применения с иглой размером: 21Gх1 1/2"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3.5мл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попропилена,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двусторонний пластмассовый (урогенитальный зонд),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изготавливаются двух типов; - двухслойные; - трехслойные. Маски изготавливаются двух видов: - на резинках без носового фиксатора; - на резинках с носовым фиксатором. Требования к маскам Маски должны быть изготовлены из цельного куска материала. Геометрические размеры масок на резинках должны быть: - длина (175±20) мм; - ширина (95±20) мм; - длина резинки (140±20) мм. Верхние кромки маски должны быть сварены основовязаным переплетением "цепочки".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из нетканых материалов одноразовые, нестерильные, двухслойные, трехслойные, в упаковке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трубки иглы, трубки катетера, канюли катетера инъекционного клапана, канюли иглы, камеры возврата крови, заглушки. Выпускается с иглой размерами: 14G, 16G,17G,18G, 20G, 22G,24G,26G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Канюля/катетер внутривенный периферический Bioflokage® Budget c инъекционным клапаном, размерами: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Гарантийный срок годности: 5 лет.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мочи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3,2% (1:9) для исследования системы гемостаза, со светло-голубой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14 (2.0х45мм), 16 (1.7х45мм), 17 (1.5х45мм), 18 (1.3х45мм), 20 (1.1х32мм), 22 (0.9х25мм),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Вакуумные пробирки для забора крови VACUETTE® диаметром 9мм, длиной 120мм, c наполнителем цитрат натрия 3,2% для СОЭ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К3 ЭДТА (трехкалиевая соль) для гематологических исследований, с 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№50, №100, одноразового применения, прямоугольной формы (18 см х 10 см ±2 см), (14,5 смх9,5 см±1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9±1. По бокам масок пропаяны резинки длиной 15-16 см, на завязках шириной 1см и длиной 40-42см и резинки длиной 12-14 см. Маски состоят из верхнего слоя нетканого материала плотностью 20 г/м2, фильтра из полипропилена и нижнего слоя из нетканого материала 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завязках, на резинках (взрослые, детские) в упаковке № 50,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изделия Медицинский ПВХ. Длина изделия - 50см Цветовая кодировка размеров. Рентгеноконтрастная полоса Открытый атравматичный дистальный конец, 2 боковых отверстия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SURU ровный, с клапаном и с вакуум контролем стерильный, однократного применения размерами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(G): 24 (0.7х19мм),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различных конфигураций объемами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стерильный, одноразового применения, 60 мл, 100 мл, Контейнер для сбора биоматериала, с ложкой, 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Изготовливается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 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гладкие имеют гладкую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нестерильные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биоматериала,нестерильный,одноразового применения,60 мл,100 мл,Контейнер для сбора биоматериала, с ложкой,нестерильный, одноразового применения,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тара для отбора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Изготавливается из полипропилена, с крышкой из полиэтилена высокого давления. Изделие может быть изготовлено с ложкой, обеспечивающей бесконтактный отбор проб или без нее (по требованию заказчика). Контейнеры градуированы до 60 или 100 мл, с шагом градуировки 10 мл. Изделие поставляется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биоматериала, с ложкой,нестерильный, одноразового применения,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4-слойная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диаметром 16 мм, длиной 100 мм с наполнителями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гладкие опудренные стерильные PANAGLOVES размерами:5-6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угольная одноразового применения, прямоугольной формы (18 см х 10 см ±2 см) посередине имеют три уплотнения в виде загнутого гармошкой материала. Края масок завернуты и склеены. В верхней части маски на расстоянии ~5 мм вставлена в материал проволочка длиной 9±2 см. По бокам масок на резинках на расстоянии ~5 мм от верхнего и нижнего края припаяны замкнутые резинки длиной 15-16 см. маска состоит верхнего слоя из нетканого материала плотностью 20 г/м2, угольного фильтра и нижнего слоя из нетканого материала 20 г/м2. Условия хранения: должны хранится в сухом, отапливаемом помещении при температуре от - 25°С до +35°С на стеллажах, на расстоянии не менее 1 метра от нагревательных приборов, в местах защищенных от агрессивных сред. Влажность не более 75%.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Dolce-Pharm трехслойные на резинках с угольным фильтром в упаковке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SURUFLON insta™; SURUFLON PRO™; SURUCAN PLUS™, стерильный, однократного применения, размерами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изделия: катетер из медицинского ПВХ на игле из нержавеющей хирургической стали с рентгеноконтрастной полосой; защитный колпачок; коннектор Луер с заглушкой; дополнительный порт; крылышки для фиксации катетера. Цветовая кодировка размеров 26 (0.6х19мм).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внутривенный SURUFLON стерильный, однократного применения, размерами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Лейкопластыри "НҚрия" на нетканой основе размерами: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40х70,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смотровые, латексные, гладкие, опудренные, стерильные, пятипалые бесшовные с краями, закатанными в венчик.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"Exam-Smooth" диагностические, смотровые, латексные, гладкие, 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со светло-желтой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опудренные Biohandix®,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M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L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высококачественного синтетического нитрила; - Обеспечивают надежную химическую и биологическую защиту; - Манжета с валиком облегчает надевание, препятствует скатыванию и обеспечивает лучшую фиксацию; - Высокая эластичность обеспечивает полную естественную посадку по руке и хорошую тактильную чувствительность; - Текстурированная поверхность (перчатки текстурированы на ладони или на пальцах) обеспечивает надежный захват и удержание инструментов при работе в условиях повышенной влажности; - Отсутствие пудры – кукурузного крахмала (у неопудренных перчаток) и специальная обработка (хлорирование) существенно уменьшают возможность возникновения аллергических реакций; - Не содержат латекс, не вызывают аллергическую реакцию; -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нитриловые смотровые нестерильные текстурированные, модификации: неопудренные Biohandix® PF, размерами: S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6мл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В, размер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M,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9мл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А, В, С, размерами S, M,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S,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40х80;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одного типа. Тип B+ с боковым винтовым фиксатором.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 B+, размерами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собой двухстворчатое влагалищное зеркало в форме "утиного клюва", изготовленное из прочного теплопроводного атравматического прозрачного пластика. Выпускается размерами S, M, L трех типов. Тип А имеет центральный винтовой фиксатор, тип В боковой винтовой фиксатор, тип С ступенчатый фиксатор.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Вiospec® Budget стерильное однократного применения, типы В, размер L в упаковке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с красной крышкой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Натуральный латекс, текстурированная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латексные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стерильные, размером: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опудренные неопудренные стерильные, размером: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натурального латекса, имеют анатомическую форму, обеспечивают высокую тактильную чувствительность и надежный захват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хирургические из натурального латекса Biohandix PF неопудренные стерильные, размером: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 пятипалые, бесшовные с краями, закатанными в венчик, без пудры, из натурального латекса, c текстурированной наружной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"Derma-Tex" диагностические, смотровые, латексные,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Biocare®Budget стерильный однократного применения, стандартного типа, объемом 1000мл,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размером 40*50 см состоит из двух слоев рифленой бумаги и прочного одного слоя полиэтиленовой пленки. Обладает хорошей впитываемостью и влагозащитными свойствами.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стоматологические "Dolce-Pharm"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1мл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с зеленой крышкой, 4мл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 изделие дугообразной формы с завязками на затылке. Изготавливается из нетканого материала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Шапочка-колпак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Перфорированный спанлейс (Вискоза+Полиэфир); Спанлейс (вискоза+полиэфир); ламинированное нетканое полотно Спанлейс (вискоза+ полиэфир+ламинация полиэтиленом); Бумага основа (на основе целлюзы). Предельные отклонения от номинальных размеров по основным местам измерения готовых изделий ±10%. Плотность от 10 до 300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"Нәрия" из нетканого материала одноразовая стерильная, размерами (см): 70х70,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нестерильные, одноразового применения имеют размеры: 40*30 см, 80*70 см.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нестерильные,одноразового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"Нәрия" из нетканого материала одноразовые нестерильные размерами 70 см х 80 см, плотность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VACUETTE® QUICKSHIELD safety tube holder с защитой от укола иглой одноразовый в комплекте с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стандартного типа, объемом 2000мл, с дренажной трубкой 90см, с выдвижным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Blood Collection Sets + Luer Adapter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головной убор в виде платка без козырька с завязками на затылке. Изготавливается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 1G, 2G, 3G, 4G, 5G, 8G, 9, 10, 10A, 10B, 10G, 10S, 11, 11K, 11P, 12, 12B, 12D, 12G, 13, 14, 15, 15A, 15B, 15C, 15G, 15T, 16, 17, 18, 19, 20, 21, 22, 22A, 22B, 23, 24, 25, 25A в упаковке №10 Варианты исполнения МАЛЫЙ СКАЛЬПЕЛЬ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Скальпели с лезвиями с большим или малым соединением различных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стерильный, однократного применения, с размерами лезвий малые/мини/короткие/длинные 1G, 2G, 3G, 4G, 5G, 8G, 9, 10, 10A, 10B, 10G, 10S, 11, 11K, 11P, 12, 12B, 12D, 12G, 13, 14, 15, 15A, 15B, 15C, 15G, 15T, 16, 17, 18,, 19, 20, 21, 22, 22A, 22B, 23, 24, 25, 25A в упаковке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140 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SURU стерильные, однократного применения, различных вариантов исполнения. 1 вариант исполнения: мочеприемник педиатрический SURU объемом 100мл. 2 вариант исполнения: мочеприемник ножной SURU объемом 800мл. 3 вариант исполнения: мочеприемник прикроватный SURU-UBAG® объемом 2000мл. 4 вариант исполнения: мочеприемник SURU-URIMETER™ объемом 2000мл с емкостью в 250, 500 мл для определения почасового диуреза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имеет нанесенную на него градуировку мл. Прикроватный и оснащен кранами для слива мочи и трубкой с универсальной насадкой для любого типа уретрального катетера. Использованный материал: ПВХ, полипропилен. Стерилизация газом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вариант исполнения: мочеприемник прикроватный SURU-UBAG® объемом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"Н?рия" из нетканого материала одноразовые нестерильные размерами 70см х 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светло-зеленой крышкой, объемом 3мл.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объемом 3мл.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1000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нестерильные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изготавливают из смеси на основе натурального каучука или нитрильного латекса, или на основе сополимера бутадиен-стирольного каучука, каучуковой эмульсии на основе сополимера бутадиен-стирола или раствора термоэластопласта.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нестерильные PANAGLOVES размерами: 6.0, 6. 5,7. 0,7.5,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завязками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объемом: 2000 мл, модификации крепления: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2мл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8-слойная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"Н?рия" из нетканого материала одноразовые нестерильные различных вариантов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нестерильные, пл.40 г/кв.м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1. Чехол для ручки эндоскопа из мягкого трехслойного материала 25 см х 80 см с фиксирующими лентами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21Gх3/4” (0,8х19мм)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бабочки в комплекте с луэр-адаптером и держателем Blood Collection Sets + Holder размерами 23Gх3/4” (0,6х19мм) с длиной катетера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70х80см,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полистирола, снабжено надежным фиксатором, что обеспечивает большой диапазон фиксирующихся положений инструмента Условия хранения: Должно хранится в сухом, отапливаемом помещении при температуре от -5?С до +30?С на стеллажах, на расстоянии не менее 1 метра от нагревательных приборов.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вагинальное с ручным фиксатором (Зеркало Куско), стерильный, одноразовый с размерами: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латексные пятипалые бесшовные с краями закатанными в венчик. Перчатки диагностические опудренные латексные текстурированные имеют текстурированную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диагностические нитриловые текстурированные неопудренные стерильные PANAGLOVES размерами: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70х140,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пятипалые с бесшовными краями, закатанными в венчик, текстурированные анатомической формы неопудренные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"Surgical-Tex" хирургические, латексные, стерильные, текстурированные, неопудренные, размерами 6,0; 6,5; 7,0; 7,5; 8,0; 8,5;9,0;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имеют анатомическую форму и длину манжеты 280 мм. По качеству и внешнему виду соответствуют ГОСТ Р 52238-2004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латексные стерильные PANAGLOVES размерами: 6.0, 6.5, 7.0, 7.5, 8.0, 8.5, 9.0 с длинной манжетой анатомической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с ярко-зеленой крышкой 9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закатанными в венчик, неопудренные, сделаны из нитрила с текстурированной поверхностью, стерильные.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"Nitrile-Tex" диагностические, смотровые, нитриловые, текстурированные, неопудренные, стерильные, размерами: 5-6 (XS), 6,5 (S), 7-7,5 (M), 8-8,5 (L), 9-10 (XL),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 Размером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одноразовая нестерильная, размером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18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16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14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12 FR/CH; модификации: латексный с силиконовым покрытием, разновидности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хирургические, стерильные, опудренные, имеют анатомическую форму и длинную манжету.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"Surgical-Smooth" хирургические, латексные,гладкие,опудренные,стерильные,размерами:6; 6,5; 7; 7,5; 8; 8,5; 9 в упаковке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стерильные,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"Dolce-Pharm" из нетканого материала стерильные, одноразового применения, размерами: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80х160,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натрия гепарином для пополнения плазмы, с ярко-зеленой крышкой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марлевая медицинская 16-слойная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500мл, без дренажной трубки, с выдвижным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шелковой основе,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70х140,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объемом от 1 мл до 9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со светло- зеленой крышкой,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110х140см,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Мочеприемники могут фиксироваться на кровати, инвалидном кресле, стойке или на ноге. Обладают следующими характеристиками: - мешок мочеприемника оснащен специальным невозвратным клапаном, который предотвращает обратный ток мочи, значительно снижая риск развития восходящей инфекции; - устойчивая к перегибам дренажная трубка позволяет разместить мочеприемник удобно; - уплотнительные кольца для крепления мешка фиксируют мочеприемник в вертикальном положении; - сливной клапан легко открыть или закрыть одной рукой, даже пациентам с ограниченной подвижностью рук; - универсальный переходник позволяет надежно подключиться к катетеру; - на передней стенке мочеприемника нанесены линии градуировки, по которым легко определить объем мочи в мешке; - эластичный ремешок для крепления (для ножного типа) представляет собой эластичную ленту, продетую через уплотнительные кольца с обеих сторон края пакета, и двух пуговиц на каждом ремешке для фиксации ремешка на ноге. Срок годности 5 лет. Не применять после истечения срока годности. Стерилизация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Budget стерильный однократного применения, ножного типа, объемом 750мл, без дренажной трубки, с Т-образным клапаном, эластичными ремешками для крепления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шлем - изделие в виде шлема с центральным швом на лбу, цельнокроеными завязками и вырезом-отверстием в виде капли.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Шапочка-шлем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8,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10 FR/CH; модификации: латексный с силиконовым покрытием, разновидность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женский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уретральный женский, однократного применения, стерильный, размеры: CH 6, 8, 10, 12, 14, 16, 18, 20, длиной 18 см, диаметром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размерами: 6 FR/CH; модификации: латексный с силиконовым покрытием, с кончиком Тиманна, силиконовый; разновидности стандартный, женский, детский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размером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80х140см, пл.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40 см, диаметром (мм): 2.0; 2.7; 3.3; 4.0; 4.7; 5.3; 6.0; 6.7. Размеры СН 6, 8, 10, 12, 14, 16, 18, 20. Каждому размеру зонда соответствует определенный цвет коннектора, что позволяет быстро определить размер зонда. Способ стерилизации-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40 см диаметр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"НҚрия" послеоперационная адгезивная на нетканой основе с абсорбирующей подушечкой, стерильная, одноразовая размерами: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нестерильный – Ф, плотность - 40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сборник для мочи представляет собой пакетик из полимерного материала с гипоаллергенным клеевым слоем. Влагостойкий гипоаллергенный клеевой слой обеспечивает сильную адгезию, что позволяет аккуратно и быстро закрепить сборник мочи. Сборник мочи имеет поролоновую прокладку.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мочи для детей. Номинальная вместимость 100мл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80х160,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трапециевидной формы. Швы запаяны. В заднем шве бахил запаяны завязки шириной 3 см, длиной 55 см. Ширина по стопе каждой бахилы 39-41 см, высота 60 см. Бахилы изготавливаются из нетканого материала типа СМС (Спанбонд Мелтблаун Спанбонд) с плотностями 28г/кв.м.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размеры скобки должны соответствовать чертежам. Масса скобки должна быть не более 5 г. Поверхность скобки должна быть без раковин, трещин, сбоя, посторонних включений, заусенцев. Допускается не более 3-х посторонних включений, не влияющих на функциональные свойства, площадью не более 0,25 кв. мм каждое. Скобки должна быть стерильными. Скобки должны быть нетоксичными.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Скобка для пуповины, однократного применения,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стерильный, нетоксичный, однократного применения, изготовлен из поливинилхлорида медицинского назначения. Катетер представляет собой эластичную трубку с закрытым закругленным концом, что обеспечивает атравматичность процедуры. Просвет трубки не перекрывается при перекручивании. При визуальном контроле невооруженным глазом поверхность катетера не должна иметь посторонних включений. Допускается не более 3-х посторонних включений площадью 0,25 кв. мм каждое, не влияющих на функциональные свойства.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Нелатона однократного применения, стерильный, размеры: CH 6, 8, 10, 12, 14, 16, 18, 20, 22, 24 длиной 40 см, диаметром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80х90см,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78%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FFP1 (без клапана) на резинках в упаковке №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размером 110 смх140 см, плотность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нетоксичный, однократного применения изготовлен их поливиилхлорида медицинского назначения. Специально обработанная поверхность облегчает введение зонда и атравматичность процедуры. Гладкий закругленный конец исключает дискомфорт при введении. Зонд с рентгеноконтрастной полосой находясь в просвете желудочно-кишечного тракта у пациента, не теряет своих свойств в течение 3-х недель. Рентгеноконтрастная полоса позволяет контролировать положение зонда. Технические характеристики: длина зонда 600 мм, диаметры (мм): 2.0 мм; 2.7 мм; 3.3 мм; 4.0 мм; 4.7 мм; 5.3 мм; 6.0 мм; 6.7 мм. Размеры СН 6, 8, 10, 12, 14, 16, 18, 20.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для энтерального питания стерильный, однократного применения. Размеры: СН 6, 8, 10, 12, 14, 16, 18, 20, длина 600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"Нәрия"из нетканого материала одноразовый стерильный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"Нәрия" из нетканого материала одноразовый стерильный,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"Surgical-Microtex" микрохирургические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26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22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20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2-х и 3-х ходовой однократного применения стерильный, размерами: 6, 8, 10, 12, 14, 16, 18, 20, 22, 24, 26, 28, 30 FR/CH; модификации: латексный с силиконовым покрытием, с кончиком Тиманна, силиконовый; разновидности стандартный, женский, детский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Biocare® Budget 3-х ходовой однократного применения стерильный, размер 24 FR/CH модификации: латексный с силиконовым покрытием; разновидность стандартный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Ort" ортопедические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"Surgical-Ort" ортопедические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10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S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М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модификации: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гинекологический Biocare® Gynaecological Budget стерильный однократного применения, модификация 3: Зеркало гинекологическое размер L - 1 шт. Перчатки смотровые из натурального латекса размер М - 1 пара Салфетка подкладная 50х50см - 1 шт. Салфетка бумажная 80х40см - 1 шт. Цитощетка цервикальная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1000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нахождения катетера в венозной системе не должен превышать 20 суток при катетеризации центральных вен. Срок хранения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подключичный стерильный, апирогенный, нетоксичный однократного применения. Размеры катетера диаметр 0,6 мм, диаметр 1,0 мм, диаметр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без манжеты стерильная, однократного применения размерами (I.D): 2.0; 2.5; 3.0; 3.5; 4.0; 4.5; 5.0;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размером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 Условия хранения: Должно хранится в сухом, отапливаемом помещении при температуре от -25°С до +30°С на стеллажах, на расстоянии не менее 1 метра от нагревательных приборов.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(без клапана) на резинках в упаковке № 2,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FFP1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нетканой основе,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нетканой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крепления: с ремешком, состоит из пакета/мешка для cбора мочи, не содержащего латекс, объемами 1000мл, 2000мл;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с внешним диаметром от 6,0мм до 10,5мм и длиной 100см; ремешка для крепления. Модификация крепления: с завязками, состоит из пакета/мешка для cбора мочи, не содержащего латекс, объемами 1000мл, 2000мл; Т-образного сливного клапана; встроенного антирефлюксного клапана с коническим коннектором и защитным колпачком; дренажной трубки с внешним диаметром от 6,0мм до 10,5мм и длиной 90см; двойных завязок для крепления. Т-образный сливной клапан легко открыть или закрыть одной рукой. При закрытии клапана слышен характерный щелчок.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Biocare® стерильный однократного применения, объемами: 2000 мл, модификации крепления: с ремешком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 х 80 см - 1шт. 2.Перчатки диагностические, изготовлены из латекса - 1 пара 3.Чехол транс вагинальный, ректальный изготовлен из латекса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осмотра половых органов стерильный,одноразового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отсасывающие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для отсасывания выпускают двух видов с контролем и без контроля. Контроллер позволяет пальцевым прижатием регулировать силу разряжения в трубке. Длина катетера 52 см,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Способ стерилизации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отсасывающий однократного применения, стерильный, размеры: СН 6, 8, 10, 12, 14, 16, 18, 20 длиной 52 см диаметр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 из нетканого материала Условия хранения: Хранить в сухом помещении при температуре от минус 5 °С до плюс 35 °С, на стеллажах и поддонах на расстоянии не менее 1 метра от нагревательных приборов, в местах защищенных от солнечных лучей. Влажность не более 80 %.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ламинированный "Dolce-Pharm"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 1. Игла. 2. Сгибающий зонд. 3. Втулка зонда. 4. Втулка иглы.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17, 18, 19, 20, 21, 22, 23, 24, 25: 1. Игла. 2. Сгибающий зонд. 3. Втулка зонда. 4. Втулка иглы.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1.Маска трехслойная на резинках, изготовлена из нетканого материала - 1 шт. 2.Подголовник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№2,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стерильный, однократного применения. Изготовлен из поливинилхлорида медицинского назначения. Катетеры должны соответствовать требованиям СТ ТОО, изготавливаться по рабочим чертежам и технологической инструкции, утвержденным в установленном порядке. Наружная поверхность эффективной длины катетера, включая дистальный конец, не должна иметь технологических и поверхностных дефектов и должна обеспечивать минимальное травмирование в процессе его использования. Катетеры должны быть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пупочный рентгеноконтрастный, однократного применения, стерильный, размеры: CH 4, 5, 6, 8 длиной 38 см, диаметром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140смх200см,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1.Фартук пл.35 г/м кв. – 1 шт. 2.Нарукавник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аспирационные стерильные, нетоксичные, однократного применения. Катетер представляет собой эластичную трубку c отверстиями в заходной части, изготовленную из поливинилхлорида медицинского назначения. Просвет трубки не перекрывается при перекручивании. Катетеры аспирационные выпускают двух видов с контролем и без контроля. Контроллер позволяет пальцевым прижатием регулировать силу разряжения в трубке. Длина катетера 700 мм, диаметр (мм): 2.0, 2.7, 3.3, 4.0, 4.7, 5.3, 6.0, 6.7, размеры СН 6, 8, 10, 12, 14, 16, 18, 20. Каждому размеру соответствует определенный цвет коннектора, что позволяет быстро определить размер катетера. Стерилизация - радиационный метод. Срок годности изделия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аспирационный однократного применения, стерильный. Размеры: СН 6, 8, 10, 12, 14, 16, 18, 20, длина 700 мм, диаметры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 , трапеционой формы (23 см х 8 см х12,5см ±2 см). Края масок завернуты и склеены. В верхней части маски на расстоянии ~6 мм вставлена в материал проволочка длиной 11,5±1 см. Посередине имеют, припаяны замкнутые резинки длиной 21,5±1 см. Маска состоит из верхнего слоя из нетканого материала плотностью 25 г/м2, фильтра со степенью защитой на 92% из полипропилена, пленки Лонцет и нижнего слоя из нетканого материала 35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FFP2 (с клапаном) на резинках в упаковке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(без клапана) на резинке, в упаковке 50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FFP2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Biocare®,размерами:45х2,5см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ограничения циркуляции венозной крови в конечностях при проведении манипуляций, для остановки кровотечения. Выпускается двух размеров: 45х2,5см, 35х2,5см. Состоит из эластичной ленты, изготовленной из хлопка, не содержащего латекс, и безопасной удобной застежки из АВС-пластика с кнопкой быстрого расстегивания. Жгут прост в использовании и долговечен. Благодаря полуавтоматическому устройству, применение не доставляет пациенту дискомфорта и не вызывает болевых ощущений, так как нажатие на кнопку позволяет снять жгут очень быстро.Срок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кровоостанавливающий эластичный полуавтоматический Biocare®, размером: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Изделие нестерильное в индивидуальной упаковке, готовое к эксплуатации. Упаковываются в упаковку по 5 или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нестерильная, размерами 60*40 см, 60*60 см, 60*90 см в упаковке № 5,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манжетой/без манжеты/с манжетой армированная стерильная, однократного применения размерами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эндотрахеальная SURUNTREK с манжетой стерильная, однократного применения размерами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15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"Dolce-Pharm" противожидкостная четырехслойная FFP3 (с клапаном) на резинке, в упаковке 40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 Изготовлена из высококачественного синтетического нетканого материала. Внешний слой изготовлен из гидрофобного нетканого материала. Снабжена антибактериальным фильтром, который изготовлен из 100% полипропилена.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Хранить в сухом, отапливаемом помещении при температуре от 0?С до +30?С на стеллажах, на расстоянии не менее 1 метра от нагревательных приборов. Влажность не более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четырехслойные противожидкостные Max Protection FFP3 (с клапаном) на резинках, в упаковке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размерами 140см х 200см,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спинальные SURUSPIN® тип Квинке, Карандаш с/без интродьюсера, размерами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спинальная SURUSPIN® тип Квинке без интродьюсера, размерами (G): 26, 27: 1. Игла. 2. Сгибающий зонд. 3. Втулка зонда. 4. Втулка иглы. 5. Футляр для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7 х 8,5см, (прямоугольной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четырехслойный респиратор в форме "утиного клюва". В верхней части маски в материал вставлена проволока, резинки вклеены в края маски. Не содержит латекса. Содержит фильтрующий элемент свободный от стекловолокна. Материалы изготовления: нетканое полотно СС (спанбонд+спанбонд); проволока алюминиевая; пленка полиэтиленовая; нетканое полотно РЕТ (Полиэтилентерефталат); нетканый материал Мелтблаун (соответствует стандарту N95); эластичная лента (резинка).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противожидкостная, четырехслойная N95 NR, одноразовая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180х200, пл.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"НҚрия" одноразовая, четырехслойная FFP2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FFP1);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FFP2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FFP2);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одноразовая,четырехслойная FFP2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малая операционная из нетканого материала одноразовая стерильная размерами 120х160см,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пяти слоев: полиэтиленовый слой, бумажный слой, слой из измельченной целлюлозы, бумажный слой, слой из нетканого полотна спанбонд.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 Упаковываются в упаковку по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"Dolce-Pharm", одноразовая, стерильная, размерами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нетканой основе с абсорбирующей подушечкой, стерильная, одноразовая, размерами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состоит из спирали, усиков, подвижного ограничителя, проводника для введения спирали и бранши проводника. Внутриматочная спираль содержит примерно 310 мг меди. Общая поверхность меди составляет 380±23 мм2. Внутриматочная спираль препятствует наступлению беременности благодаря своему свойству сгущать слизь, вырабатываемую в канале шейки матки, в результате чего затрудняется продвижение сперматозоидов к яйцеклетке и оплодотворение. Внутриматочное противозачаточное средство (ВМС). Применяется в гинекологии для контрацепции. Только для однократного применения. Стерилизована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Внутриматочная спираль Biocopper® модель TCu 380A размером 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 удобная, просторная одноразовая медицинская одежда трапециевидной формы из нетканого материала типа СМС (Спанбонд Мелтблаун Спанбонд) с плотностями 28 г/кв.м и 40 г/кв.м. Передняя часть и спинка рубашки цельнокроеные, горловина овальной формы, пройма не обработана. Плечевые и боковые швы запаяны. Длина изделия 107см; ширина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для рожениц "Dolce-Pharm" из нетканого материала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обработки ран одноразовый стерильный – КОР, Марлевые шарики (тампоны) – 5 шт. - Перчатки латексные – 1 пара - Пластиковый пинцет – 1 шт. - Салфетки из нетканого материала размерами 7 см х 7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 +мельтблаун+спанбонд).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Халат-медицинский "Нәрия" из нетканого материала одноразовый нестерильный размером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изготовлен из полиэтилена (HDPE) медицинского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Загубник для фиброэндоскопии однократного применения стерильный, апирогенный, нетоксичный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размеры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FFP1.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изготовленный из эластичного материала поливинилхлорид медицинского назначения с изогнутым рабочим концом конической формы, облегчающим катетеризацию у больных с обструктивной патологией уретры, а также при катетеризации мочевого пузыря.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Тиманна, размеры СН 8, 10, 12, 14, 16 с изогнутым рабочим концом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Уретральный катетер выполнен из эластичного материала поливинилхлорид медицинского назначения с шарообразной округленной головкой рабочего конца, предназначен для введения в уретру. Выполняет сразу две задачи – обеспечивается нормальный отток мочи и уменьшается объем простаты. Наличие боковых глазков обеспечивает наилучший дренаж без риска закупорки.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урологический с шарообразной округленной головкой, размеры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85 см,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комбинированного материала. Способ стерилизации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85 см, диаметр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FFP1);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FFP1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размерами: 76х19мм, в упаковке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основы из полиэтилена, впитывающей подушечки и защитной ленты. Стерилизован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полиэтиленовой основе перфорированный стерильный размером 76х19мм,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с абсорбирующей подушечкой,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прозрачная адгезивная полиуретановая пленка, защитная антиадгезионная бумага, антиадгезионная полиэтиленовая пленка, нетканый адгезивный материал типа спанлейс (вискоза+полиэфир), защитное покрытие для впитывающей подушечки - полиэфирные нити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послеоперационная адгезивная на полимерной основе с абсорбирующей подушечкой, стерильная, одноразовая, размером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малая операционная, размер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Мелтблаун (МБ); Полистирол (PS); Полиэтилен высокой плотности (HDPE). Салфетка 70см х 80см, нетканый материал СС, цвет голубой, однослойная, прямоугольной формы, плотность 10 до 300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Шапочка-берет, нетканый материал СС, цвет голубой, плотность от 17 до 60 г/м²; Зеркало гинекологическое по Куско одноразовое, Полистирол (PS); Полиэтилен высокой плотности (HDPE); Перчатки латексные размером М, латекс, цвет белый; Шпатель Эйра - ложка Фолькмана, Полиэтилен высокой плотности (HDPE). В комплект изделий "Нәрия" смотровой гинекологический одноразовый стерильный - КГ входит 1 пара перчаток латексных размером М и 1 шт. зеркало гинекологическое по Куско от одного из заявленных производителей. Размер зеркала гинекологического по Куско определяется требованиями заказчика.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из нетканого материала одноразовая стерильная размерами 80х100см,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FFP2.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FFP2,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160см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представляет собой эластичную трубку с закрытой вводимой частью и двумя боковыми отверстиями изготовленную из поливинилхлорида медицинского назначения. Высокая эластичность трубки обеспечивает атравматичность процедуры. Увеличенные боковые отверстия обеспечивают эффективный пассаж жидкости. Просвет трубки не перекрывается при перекручивании. Технические характеристики: размеры - СН 6, 8, 10, 12, 14, 16, 18, 20, 22, длина зонда 1000 мм, диаметр трубки (мм) – 2.0, 2.7, 3.3, 4.0, 4.7, 5.3, 6.0, 6.7, 7.3. Каждому размеру зонда соответствует определенный цвет коннектора, что позволяет быстро определить размер зонда. Зонд упакован в индивидуальный пакет из пленки полимерной или других материалов. Стерилизация - радиационный метод.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желудочный (с делениями 45, 55, 65, 75 см) стерильный однократного применения. Размеры: СН 6, 8, 10, 12, 14, 16, 18, 20, 22, длина 1000 мм, диаметры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представляет собой полосы медицинской марли, пропитанные гипсовой массой, равномерно распределенной по марле. Гипсовый бинт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Без внешних дефектов: дефектов намотки (дыр, складок, смещения угла), следов неравномерной пропитки гипсовой композицией. Имеют ровно обрезанные (без бахромы) технологические кромки. Гипсовые бинты "MARAI" имеют длину 270,0 ± 15,0 см; 300,0 ± 18,0 см; 360,0 ± 20,0 см и ширину 5,0 ± 0,2 см; 7,5 ± 0,3 см; 10,0 ± 0,5 см; 12,5 ± 0,8 см; 15,0 ± 1,0 см; 17,5 ± 1,0 см; 20,0 ± 1,0 см. Поверхностная плотность гипсовых бинтов – не менее 300 г/м2 и не более 700 г/м2. Осыпаемость гипсовой композиции – не более 10%. Время смачивания – не более 20 с. Уровень вымывания гипсовой композиции – не более 10%. Время образования устойчивой формы модельного образца гипсовой повязки прямоугольной формы – не менее 2 мин. и не более 10 мин. Окончательное затвердевание происходит за 24 ч. Остаточная деформация модельного образца гипсовой повязки цилиндрической формы при диаметральном сжатии (после снятия неразрушающей тестовой нагрузки) через 2 ч и через 24 ч после изготовления образца – не более 2 мм. Разрушающая нагрузка модельного образца гипсовой повязки цилиндрической формы при диаметральном сжатии через 2 ч после изготовления образца – не менее 9,8 (1,0) Н (кгс) и через 24 ч после изготовления образца – не менее 13,7 (1,4) Н (кгс). Каждый гипсовый бинт упакован в потребительскую (первичную) упаковку. Срок годности: 18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 размер 20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с отверстием, изготовлена из нетканого материала 100 * 160 см - 1 шт. 2.Салфетка впитывающая, изготовлена из нетканого материала 80 * 70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имплантации,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размерами (см): 160х180,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160смх210см,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 имеет следующую комплектацию: 1. Рубашка - удобная, просторная одноразовая медицинская одежда трапециевидной формы. 2. Бахилы низкие четырехугольной формы на одинарных или двойных резинках. 3. Шапочка клип-берет – изделие прямоугольной формы из плотно сложенных между собой складок в виде гармошки. Комплект изготавливается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 модификации SEP1-А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хирургические модификации SEP1 и SEP1-А с защитным экраном и/или без, четырехслойные, представляет собой изделия из нетканого материала, нестерильные, прямоугольной формы, плиссированные, на завязках или резинках, с гибким носовым фиксатором из полипропилена или алюминия. Противожидкостный слой изготовлен из нетканого материала полученный из полипропиленовых микроволокон. Маска модификации SEP-1 выпускается в упаковке № 35, № 50. Маска модификации SEP1-А выпускается в упаковке № 25, №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 2.Простыня из нетканого материала 140см х 80см – 1шт. 3.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(см): 180х200,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проведения внутривенного вливания лекарственных средств с помощью шприцевого дозатора в условиях лечебно-профилактических учреждений, облегчает проведение инфузионной терапии из различных источников, а также процесс контроля за ними. Состоит из прозрачной трубки, изготовленной из ПВХ медицинского назначения, номинальная длина, мм – 1500, 2500, расчетное давление, мПА – не более низкого давления 0,4 (У1), высокого давления 6,5 (У2). Коннектор FLL и коннектор MLL. Срок хранения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инфузионный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Gin" гинекологические (с высокими манжетами) латексные гладкие неопудренные стерильные, размерами 6.0; 6,5; 7,0; 7,5; 8,0; 8,5; 9,0 в упаковке 1 пара, в коробке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"Surgical-Gin" гинекологические (с высокими манжетами) латексные гладкие неопудренные стерильные, размерами 6.0; 6,5; 7,0; 7,5; 8,0; 8,5; 9,0 в упаковке 1 пара, в коробке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Складная, уникальная, трехпанельная конструкция респиратора типа "Fish", обеспечивает комфорт при использовании, не стесняет движений при ношении. Слои маски соединены крепкой ультразвуковой прокладкой. Верхний и нижний слои изготовлены из высококачественного нетканого материала, внутри содержится противожидкостный слой и фильтр мельтблаун FFP3. Гибкость носового фиксатора в верхней части маски обеспечивает подбор индивидуальной формы, лучшее прилегание к лицу и максимальную герметичность. В области носовой переносицы, дополнительно может быть снабжен вспененной лентой для обеспечения комфортного ношения. Прочная эластичная резинка обеспечивает прочность фиксации. Маска-респиратор фильтрующая (Fish Type) "Dolce-Pharm", может быть оснащен клапаном выдоха или без него.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фильтрующая (Fish Type) "Dolce-Pharm" FFP3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1.Маска трехслойная на резинках, изготовлена из нетканого материала - 1 шт. 2.Накидка хирургическая, изготовлена из нетканого материала 80 * 70 см - 1 шт. 3.Подголовник на стоматологическое кресло, изготовлен из нетканого материала 20 * 19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стоматологический для приема пациента №1,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стерильная, одноразовая,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модели, изделие может состоять из следующих видов материалов: полиуретановая пленка, антиадгезионная бумага, нетканый материал, нетканый материал типа спанлейс (вискоза+полиэфир), клеевое покрытие.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Повязка "Нәрия" для фиксации и установки катетеров с укрепляющими полосками, стерильная, одноразовая, размером 8,5 х 10,5см (овальной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КХ-2, 1. Халат хирургический размером XL - 1 шт. 2. Шапочка-берет - 1 шт. 3. Бахилы низкие - 1 пара 4. Маска медицинская трҰхслойная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1. Зеркало Куско, размеры S, M , L – 1 шт.* 2. Перчатки медицинские диагностические – 1 пара. 3. Шпатель Эйра – 1 шт. 4. Ложка Фолькмана – 1 шт. 5. Цитощетка – 1 шт. 6. Бахилы из нетканого материала высокие или низкие / полиэтиленовые – 1 пара.* 7. Маска медицинская трехслойная / с угольным фильтром – 1 шт.* 8. Салфетка подкладная 70*40/80 см – 1 шт.* Комплект изделий "Dolce-Pharm" для гинекологического осмотра, одноразовый, стерильный, НГ–1: 1. Зеркало Куско, размеры S, M, L – 1 шт.* 2. Перчатки медицинские диагностические – 1 пара. 3. Шпатель Эйра / Цитощетка / Ложка Фолькмана – 1 шт.* 4. Салфетка подкладная 70*40/80 см – 1 шт.* Комплект изделий "Dolce-Pharm" для гинекологического осмотра, одноразовый, стерильный, НГ–2: 1. Зеркало Куско 2. Перчатки 3. Шпатель гинекологический 4. Салфетка бумажная стерильная 5. Салфетка нетканая Комплект изделий "Dolce-Pharm" для гинекологического осмотра, одноразовый, стерильный, НГ–3: 1. Зеркало Куско, размеры S, M, L - 1 шт.* 2. Перчатки медицинские диагностические – 1 пара. 3. Шпатель Эйра – 1 шт. 4. Салфетка подкладная 70*40/80 см – 1 шт.* 5. Салфетка впитывающая 20*20 / 24*24 см – 1 шт.* Комплект изготавливается из нетканого материала типа СМС (Спанбонд-Мелтблаун-Спанбонд) с плотностями 28 г/м2 и 40 г/м2.* Примечание: *Допускается по согласованию с заказчиком различная комплектация изделий различных размеров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"Dolce-Pharm" для гинекологического осмотра, одноразовый, стерильный, НГ, НГ–1, НГ–2, НГ–3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Предназначены для оксигенотерапии в условиях стационара. Изготовлены из мягкого эластичного гибкого ПВХ, не содержит латекса. Носовая часть не содержит фталатов. Состоит из трубки длиной 1500, 2100, 3000 мм двумя носовыми трубками, наконечники которых вводятся в носовую полость, которая с одной стороны заканчивается стандартным коннектором, соответствующим международным стандартам для присоединения к источнику кислорода, с другой стороны образует петлю. Срок годности – 5 лет,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Канюля назальная кислородная, детский, размеры – XS, S, взрослый, размер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 имеет следующий состав: 1. Перчатки медицинские – 1 пара; 2. Марлевые/ватные шарики – 5 шт; 3. Салфетки из нетканого материала/марли 7*7 см – 2 шт; 4. Пинцет пластиковый – 1 шт;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обработки ран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 Вариант исполнения:Комплект "Нәрия" для снятия швов, одноразовый стерильный – КСШ, Перчатки латексные – 1 пара - Нож для снятия швов (скальпель №12) – 1 шт. - Салфетки из нетканого материала размерами 7 см х 7 см – 2 шт. - Пластиковый пинцет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снятия швов, одноразовый стерильный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160х240, пл. 40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хлопковой основе, покрытой медицинским термоклеем, размерами 1смх5м; 1,25смх5м; 2смх5м; 2,5смх5м; 4смх5м; 5смх5м; 1,25смх10м; 2,5смх10м; 5смх10м.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гипоаллергенный Bioplatax® в катушках размером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с овальным отверстием 7 * 10 см, изготовлена из нетканого материала 80 * 50см - 1 шт. 2.Салфетка впитывающая, изготовлена из нетканого материала 80 * 50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стоматологический для парадонтологической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 1шт. 2. Простыня из нетканого материала 140см х 80см – 1шт. 3. Рубашка для роженицы - 1 шт. 4. Салфетка из нетканого материала 80см х 70см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RUP1,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Неонатолога из нетканого материала одноразовый стерильный - КН, 1 Простыня ламинированная 80 см х 60 см с отверстием 4,5 см х 7,2 см - 1 шт.; 2 Простыня ламинированная 80 см х 60 см - 1 шт.; 3 Салфетка бумажная 20 см х 20 см - 4 шт.; 4 Халат медицинский (S, M, L, XL) - 1 шт.; 5 Шапочка - берет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медицинский пл. 25 г/м кв. – 1 шт. 2. Пилотка-колпак пл. 42 г/м кв. – 1 шт. 3. Бахилы высокие пл. 42 г/м кв. – 1 пара 4. Маска медицинская трехслойная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Производится на основе шелковой ткани, покрытой медицинским термоклеем размерами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 медицинский Bioplatax® на шелковой основе в катушках размерами: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 имеет следующий состав*: 1. Зеркало стоматологическое с пластмассовой ручкой – 1 шт. 2. Зонд стоматологический с пластмассовой ручкой односторонний / двухсторонний* – 1 шт. 3. Пинцет с металлическим изогнутым наконечником / полимерный* – 1 шт. 4. Наконечник к слюноотсосу полимерный - 1 шт. 5. Салфетка бумажная / из нетканого материала* – 1 шт. 6. Нагрудник-салфетка 33-50*40-50 см* - 1 шт. 7. Маска медицинская – 1 шт. 8. Ватный валик – 4 шт. 9. Перчатки медицинские диагностические* - 1 пара 10. Лоток полимерный для инструментов* – 1 шт. 11. Шапочка клип-берет - 1 шт.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стоматологический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нестерильные, одноразового применения имеют размеры: 200*180 см; 200*160 см; 200*80 см; 200*70 см; 160*80 см; 140*80 см по 5 штук в первичной упаковке. Изготавливаются из нетканого материала типа СМС (Спанбонд Мелтблаун Спанбонд) с плотностями 28 г/м? и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нестерильные,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1.Костюм хирургический (рубашка, брюки) пл.42 г/м кв. – 1 шт. 2.Бахилы высокие пл.42 г/м кв. – 1 пара 3.Маска медицинская трҰхслойная – 1 шт. 4.Пилотка-колпак пл.42 г/м кв.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Подстилка впитывающая 60см х 60см, пл.50 г/м кв. - 1 шт. 2. Простыня ламинированная 1,4м х 0,8м, пл. 25 г/м кв. - 1 шт. 3. Салфетка 0,8м х 0,7м, пл. 25 г/м кв. - 1 шт. 4. Рубашка для роженицы пл. 25 г/м кв. - 1 шт. 5. Бахилы высокие пл. 25г/м кв. - 1 пара 6. Шапочка берет пл. 18г/м кв. - 1 шт. 7. Салфетка бумажная 0,2 м х 0,2 м – 3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исполнения:Противожидкостная маска "Нәрия" одноразовая, четырехслойная FFP3 NR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нестерильный одноразового применения размерами: S, M, L, XL, XXL из нетканого материала с длинными рукавами, низ рукава на манжетах, с завязками на поясе и на горловине, расположенными сзади. Изготавливается из нетканого материала типа СМС (Спанбонд Мелтблаун Спанбонд) с плотностями 28 г/м? и 40 г/м? , СММС (Спанбонд-Мелтблаун-Мелтблаун-Спанбонд) с плотностью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нестерильный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 Срок годности 5 лет.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нестерильный, одноразового применения, с длинным рукавом или с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ММТ-332А, объемом 3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3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3 мл (модель ММТ-332А);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ММТ-332А объемом 3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 10,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Pезервуар "Medtronic MiniMed Paradigm Reservoir", модель ММТ-326А, объемом 1,8 мл - стерильный, однократного применения предназначен для подкожного введения медикаментов, включая инсулин, из инфузионных помп с использованием инфузионных наборов серии Парадигм. Описание: Pезервуар "Medtronic MiniMed Paradigm Reservoir" предназначен для непрерывного подкожного введения инсулина из "Инсулиновой помпы и системы постоянного мониторинга глюкозы "Medtronic MiniMed Paradigm REAL-Time" с использованием инфузионных систем семейства Paradigm торговой марки "Medtronic MiniMed". Резервуар представляет собой пластиковый контейнер для лекарственного средства, поставляется в стерильной упаковке и состоит из полого резервуара из полипропилена объемом 1,8 мл, с шагом деления 0.2 мл, подвижного поршня и съемной защиты синего цвета особой конструкции, соединенной с иглой. Подвижный шток поршня на наружном конце поршня предназначен для наполнения резервуара. Съемная защита, содержащая иглу из нержавеющей стали, соединяется с дистальным концом резервуара. Один конец иглы съемной защиты прокалывает перегородку на дистальном конце резервуара. Другой конец иглы находится в углублении, ниже края съемной защиты. Технические характеристики: Материал полипропилен, совместимый с медикаментами; Объем 1,8 мл (модель ММТ-326А); Калибр иглы съемной защиты 26; Конфигурация кончика иглы скошенная; Прозрачность резервуара прозрачный. Упаковка: картонная коробка. Срок хранения: 3 года. Условия хранения: Хранить в сухом месте при температуре не выше +30°С.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MiniMed, модель ММТ-326А объемом 1,8 мл,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2.,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нетканый частично ламинированный с длинными рукавами, низ рукава, как на манжетах, так и на резинке; с завязкой на поясе; на горловине может быть с завязками или на застежке-липучке. Материалы изготовления: нетканый материал СС (спанбонд-спанбонд); нетканый материал СМС (спанбонд-мельтблаун-спанбонд);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нетканый частично ламинированный на одной завязке для стандартных операций, одноразовый стерильный размерами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 имеет следующий состав: 1. Перчатки медицинские – 1 пара; 2. Нож для снятия швов из полимера и нержавеющей стали – 1 шт; 3. Салфетки из нетканого материала/марли 7*7 см – 2 шт; 4. Пинцет пластиковый – 1 шт;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снятия швов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RUP2,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2.Перчатки диагностические изготовлены из латекса - 1 пара 3.Маска трехслойная изготовлена из нетканого материала - 1 шт. 4.Бахилы изготовлены из нетканого материала - 1 пара 5.Чехол транс вагинальный, ректальный изготовлен из латекса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УЗИ,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 – 7, Салфетка бумажная впитывающая 22 см х 23 см – 4 шт. - Подстилка впитывающая трехслойная, из нетканого материала 60 см х 60 см – 1 шт. - Простыня операционная из нетканого материала 160 см х 190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 1 шт. 2. Пилотка-колпак – 1 шт. 3. Бахилы – 1 пара 4. Фартук – 1 шт. 5. Маска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 Double" двойные латексные текстурированные неопудренные стерильные, размерами 6.0; 6,5; 7,0; 7,5; 8,0; 8,5; 9,0 в упаковке 1 пара, 50 пар. Хранить при температуре от 0°С до +25 °С, при относительной влажности воздуха не выше 85%. Беречь от прямых солнечных лучей.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"Surgical-Double" двойные латексные текстурированные неопудренные стерильные, размерами 6.0; 6,5; 7,0; 7,5; 8,0; 8,5; 9,0 в упаковке 1 пара, 50 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КОБ-21, 1. Бахилы высокие 70 х 120см, пл. 40 г/м кв. - 1 пара, 2. Простыня на операционный стол 110 х 160см, пл. 40 г/м кв. - 1 шт. 3. Салфетка 45 х 70см с адгезивным отверстием диаметром 7см,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80 х 90 см - 2 шт. 2.Подстилка пеленка впитывающая изготовлена из нетканого материала 60 х 60 см - 1 шт. 3.Браслет для идентификации изготовлен из полимера - 1 шт. 4.Зажим для пуповины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 Вариант исполнения:Комплект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покрытия инструментального стола одноразовый, стерильный – КОБ – 16, Карман с адгезивным краем 20 см х 40 см – 1 шт. - Чехол Мейо на инструментальный стол комбинированный 80 см х 145 см – 1 шт. - Карман с адгезивным краем 35 см х 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пленка полиэтиленовая; нетканое полотно PET (Полиэтилентерефталат); нетканый материал Мелтблаун (соответствует стандарту FFP3);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Противожидкостная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2.Подстилка - пеленка впитывающая трехслойная, изготовлена из нетканого материала 60 х 60 см - 1 шт. 3.Салфетка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аборта,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малая операционная из нетканого материала одноразовая стерильная размерами 120х160см, пл.40г/кв.м и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 - тест для качественного определения скрытой крови в кале. Экспресс-анализ кала на скрытую кровь карточного типа и иммунохоматография, основанная на анализе в пробирке для качественного обнаружения скрытой крови в кале, проводимым в лабораториях и кабинетах врачей. Данный тест рекомендуется использовать при повседневных медицинских осмотрах, при первичных осмотрах, диспансером обследования на обнаружение кровотечений и рентгеноскопии при раке ободочной и прямой кишки или гастроинтестинальных кровотечениях любого органа. ОЦМ FOB экспресс - тест содержит коллоидное золото увеличивающий, иммунохроматографический тест для определения гемоглобина в человеческом фекалии, содержащий формы гемоглобина комплекс антиген - антитело с моноклональными анти-гемоглобином Иммунноглобин G коллоидное золото сливается в связанной прокладке. Смесь должна перемещаться в нитроцеллюлозную мембрану в область испытания, где есть другой иммобилизованный моноклональный анти-гемоглобином Иммунноглобин G и затем формирует окрашенную форму со связью типа сэндвич (антигемоглобин G коллоидное золото гемоглобин антигемоглобин Иммунноглобин G). Результаты теста визуально определены без использования какого либо специального инструмента. Встроенный контроль качества - Высокая точность по определению гемоглобина по сравнению с Гваяковой пробы - Корреляция с эндоскопией* "Чувствительность - 100% "Специфичность - 99% - Результат за 5-10 мин - Набор для одношагового анализа для определения гемоглобина в кале - Использование трубки забора образца: многократная способность взятая образца Каждое устройство включает: cоединение золота: моноклональный анти-гемоглобин (от мыши) - соедение коллоидного золота. 0.25+\-0.05 мг. Линия теста: моноклональный анти-гемоглобин (от мыши) 0.4+\-0.08 мг. Линия контроля: поликлональный анти-мышиный IgG (из козы) 0.6+\-0.12 мг. Нитроцеллюлозные мембраны (25+\-0.5) мм*(4+\0.8)мм. Прокладка для соединений (7+\-1.4)мм*(4+\-0.8)мм Прокладка для образцов (28+\-3.6) мм*(4+\-0.8)мм Каждая трубка включает: Тритон Х-100, 0.8%. Трис-НС1 (100мМ), 2 мл. Азид натрия 0.1%. Температура хранения 2°С~28°С. При комнатной температуре (2-28°С). Хранить в сухом месте. Упаковка содержит: -Тестовое устройство, -Инструкция к применению -трубка для пробы, в том числе разбавитель анализа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экспресс-тест для качественного определения скрытой крови в кале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вырезом, размер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сдвоенный объемами 450/300 мл, 450/450 мл, 350/300 мл с антикоагулянтом CPDA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мешок 450 или 350мл из медицинского ПВХ; Дополнительный мешок объемом 300 мл и 450 мл с антикоагулянтом CPDA; Соединительные трубки ПВХ; Заглушки ПВХ; Игла 16G в защитном колпачке; Пластиковый держатель с иглой для вакуумных пробирок; Мешочек для забора первичной крови из медицинского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сдвоенный объемами 450/450 мл с антикоагулянтом CPDA. Составляющие одной единицы измерения: мешочек для забора первой порции крови на анализ. Игла 16G; Заглушки; Соединительные трубки; Дополнительный контейнер объемом 450 мл и 300 мл, Основной контейнер из медицинского ПВХ объемом 450 (350) мл, с антикоагулянтом CPDА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Пеленка с липким краем 0,7м х 0,8м, пл. 42 г/м кв. - 1 шт. 2. Пеленка с липким краем 2,0м х 1,4м, пл.42 г/м кв. - 1шт. 3. Пеленка многослойная 0,6м х 0,6м, пл.50 г/м кв. – 1 шт. 4. Салфетка 0,8м х 0,7м, пл.25 г/м кв. – 1 шт. 5. Простыня 2,0м х 1,4м пл. 25 г/м кв.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операционных покрытий офтальмологический из нетканого материала одноразовый стерильный – КОПОФ №3, 1. Простыня из нетканого материала 150 см х 200 см – 1 шт.2. Простыня из нетканого материала 170 см х 260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 Силуэт прямой, полочка цельнокроенная, спинка состоит из двух частей без застежки. Рукава рубашечные, втачные длиной до запястья с центральным верхним швом. По низу рукава притачивается эластичная манжета (трикотажное полотно). Горловина с притачной стойкой, переходящей сзади в завязки. По линии талии пояс. Пояс закреплен на уровне талии по центру полочки коротким швом. Изготавливаются из нетканого материала типа СМС (Спанбонд Мелтблаун Спанбонд) плотностью 28 г/м? и 40 г/м?, СММС (Спанбонд Мелтблаун Мелтблаун Спанбонд)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"Dolce-Pharm" из нетканого материала стерильный, одноразового применения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защитный респиратор овальной формы. Края маски склеены. В верхней части маски установлен проволочный фиксатор. У маски имеются подвижные резинки. Не содержит латекса. Содержит фильтрующий элемент свободный от стекловолокна.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Материалы изготовления: нетканое полотно СС (спанбонд+спанбонд); нетканый материал Мелтблаун (соответствует стандарту FFP3); нетканый плотный материал (РР); проволока двойная синего цвета; резинка; клапан пластмассовый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Хирургическая маска "Нәрия" одноразовая, четырехслойная FFP3 NR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объем наполнения 6 литров. Внешний вид: гладкая поверхность, цвет - белый, прозрачный, без царапин, без изъянов, без дефектов. Материал: полиэтилен высокой плотности. Крышка. Внешний вид: гладкая поверхность, твердый, синий, без дефектов, без царапин, без изъянов. Материал: полиэтилен высокой плотности. Продукция сертифицировано в соответствии с ISO 13485 Класс защиты: 2 а Срок годности: 2 года; Хранить в сухом чистом помещении при t +10°С до +25°С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основной раствор для гемодиализа BF-B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 2. Салфетка 80см х 70см с липким краем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Прозрачный, бесцветный раствор, не содержащий включений. Растворы разливаются в пластмассовые канистры белого цвета, объемом 5 литров, укупориваются пластмассовыми крышками красного цвета. Состав раствора: натрия хлорид, калия хлорид, кальция хлорид, магния хлорид, уксусная кислота, очищенная вода. На этикетке указываются: - наименование изделия; - состав раствора; - способ применения; - объем наполнения; - основные предупреждения; -наименование предприятия-изготовителя, его товарный знак, адрес, телефон; - номер серии; - срок годности; - условия хранения; - штрих код; Продукция сертифицирована в соответствии с ISO 13485. Класс безопасности: 2 а. Срок годности: 2 года; Хранить в сухом чистом помещении при t +10 °С до +25 °C.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кислотный раствор для гемодиализа BF-A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RUP1, RUP2, RUP3-К, противожидкостная, четырехслойная из нетканого материала, форма "Утиный клюв", с клапаном вдоха/выдоха и без клапана вдоха/выдоха, с эластичными резинками крепления, с гибким носовым фиксатором. В своем составе имеет один слой-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модификации RUP3-К, форма "Утиный клюв"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 1. Халат хирургический (длина от 110 до 140 см) – 1 шт.* 2. Шапочка-колпак / шапочка клип-берет – 1 шт.* 3. Маска медицинская трехслойная / с угольным фильтром – 1 шт.* 4.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КХ-1: 1. Халат хирургический (длина от 110 до 140 см) – 1 шт.* 2. Шапочка-колпак / шапочка клип-берет – 1 шт.* 3. Маска медицинская трехслойная / с угольным фильтром – 1 шт.* 4. Фартук – 1 шт. 5. Бахилы из нетканого материала высокие или низкие / полиэтиленовые – 1 пара.* • Комплект белья "Dolce-Pharm" хирургический из нетканого материала, одноразовый, стерильный, КХ-2: 1. Халат хирургический (длина от 110 до 140 см) – 1 шт.* 2. Шапочка-колпак / шапочка клип-берет – 1 шт.* 3. Маска медицинская трехслойная / с угольным фильтром – 1 шт.* Комплекты изготавливаются из нетканого материала типа СМС (Спанбонд-Мелтблаун-Спанбонд) с плотностями 28 г/кв.м и 40 г/кв.м.*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хирургический из нетканого материала, одноразовый, стерильный, КХ-2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Изготавливаются из природного сырья морской водоросли Laminaria digidata. Палочка ламинарии представляет собой воздушно-сухую трубочку Laminaria digidata длиной 5-6 см с привязанной нитью. Способ стерилизации: радиационный. Гарантийный срок годности: 3 года со дня стерилизации. Комплект палочек ламинарии стерильных состоит из 5 штук. Каждая палочка находится в отдельной герметичной упаковке в двойном чехле из полиэтиленовой пленки. Каждый индивидуальный комплект включает палочки одного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палочек из ламинарии стерильных КПЛ для расширения шейки матки стерильный, одноразовый (длиной 53+2 мм, диаметрами: от 2 до 3 мм, от 3 до 7 мм, от 7 до 10 мм, от 10 до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1: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 7. ПелҰнка – впитывающая 60*40/60/90 см – 1 шт.* 8. Салфетка впитывающая 24*24 / 22*23 / 16*14 см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200см х 140см с липким краем – 2 шт. 2. Простыня 80см х 140 см с липким краем – 2шт.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CAST-1 имеет длину 180,0 ± 10,0 см и ширину 2,5 ± 0,5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CAST-1 входят подкладочный чулок шириной 2,5 ± 0,5 см, длиной 250,0 ± 15,0 см и подкладочная вата шири-ной 10,0 ± 1,0 см, длиной 250,0 ± 15,0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2,5 см х 2,5 м – 1 шт, подкладочная вата размером 10,0 см х 2,5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прошит по бокам, имеет форму в виде мешка. Размеры длина 145 см, ширина 80 см. Чехол изготавливается из нетканого материала типа СМС (Спанбонд Мелтблаун Спанбонд) с плотностью 40 г/м2 , СММС (Спанбонд Мелтблаун Мелтблаун Спанбонд) с плотностью 40 г/м2, из материала типа Спанлейс с плотностью 68 г/м2 и из ламинированного материала с плотностью 45 г/м2 Чехол поставляется стерильным.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на инструментальный стол, размер 145*80 см из нетканого материала,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- 1.1,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 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Airlaid из целлюлозных и синтетических волокон;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аборта, одноразовый, стерильный - КОБ-26, 1. Простыня операционная 160 х 190см, пл. 40г/м кв. - 1 шт. 2. Подстилка-пеленка впитывающая трехслойная 60 х 60см, пл. 240 г/м кв. - 1 шт. 3. Салфетка впитывающая бумажная 22 х 23см - 4 шт. 4. Рубашка для роженицы размером L, пл. 25 г/м кв. - 1 шт. 5. Прокладка женская гигиеническая - 2 шт. 6. Шапочка клип-берет, пл. 18 г/м кв. - 1 шт. 7. Бахилы высокие 31,5/41,5 х 50см пл. 40 г/м кв.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1. Наволочка 80 см х 70 см – 1 шт. 2. Простыня 200 см х 160 см – 1 шт. 3. Пододеяльник 200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голове,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2: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 6. Прокладка впитывающая – 2 шт. 7. ПелҰнка – впитывающая 60*40/60/90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большая операционная из нетканого материала одноразовая стерильная размерами 160х190см,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акушерский для рожениц из нетканого материала, одноразовый, стерильный, КБР – 4: 1. Рубашка для роженицы – 1 шт. 2. Шапочка – колпак / шапочка клип – берет – 1 шт.* 3. Простыня 140*70/80 см – 1 шт.* 4. Салфетка подкладная 70*70/80 см – 1 шт.* 5. Бахилы из нетканого материала высокие или низкие / полиэтиленовые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 1. Простыня 140*70/80 см – 1 шт.* 2. Салфетка подкладная 70*70/80 см – 2 шт.* 3. ПелҰнка – впитывающая 60*40/60/90 см – 1 шт.* 4. Рубашка для роженицы – 1 шт. 5. Шапочка – колпак / шапочка клип – берет – 1 шт.* 6. Салфетка впитывающая 20*20 / 24*24 / 22*23 см – 2 шт.* 7. Бахилы из нетканого материала высокие или низкие / полиэтиленовые – 1 пара.* 8. Маска медицинская трехслойная / с угольным фильтром – 1шт.* 9. Прокладка впитывающая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акушерский для рожениц из нетканого материала, одноразовый, стерильный, КБР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Натрия хлорид (5.0%), динатрия ЭДТА, натрия N-гидроксиметил глицинат, поливинилпирролидон К12, 2-гидроксиэтилцеллюлоза, полиэтиленгликоль, полиоксиэтилен-полиоксипропилен кополимер, натрия гидрофосфат, вода очищенная. Область применения - Лечение отека роговицы. Условия хранения - Не хранить при температуре выше 25°C. Срок годности - 2 года . Не использовать содержимое через 30 дней после открытия флакона.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CAST-2, размером 5,0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CAST-2 имеет длину 360,0 ± 20,0 см и ширину 5,0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CAST-2 входят подкладочный чулок шириной 5,0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5,0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CAST-2, размером 5,0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периниальным покрытием, с вырезом, размер 230* 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цистоскопии одноразовый стерильный - КОБ – 19, Бахилы высокие 120 см х 70 см – 1 пара - Простыня на инструментальный стол 120 см х 140 см – 1 шт. - Простыня 180 см х 120 см, с отверстием в области промежности 9 см х 15 см с расположенном по центру, с боковыми вырезами для ног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250* 160см с отверстием 28*32 см с карманом, отводом и инцизионной пленкой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1 Простыня операционная 190 см х 160 см из нетканого материала – 1 шт. 2.Простыня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размерами 230х180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плотностью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препарата содержит: натрия гиалуронат 2,40 мг; калия хлорид 2,50 мг; натрия хлорид 6,70 мг; динатрия фосфат додекагидрат 0,60 мг; натрия дигидрофосфат дигидрат 0,05 мг; вода для инъекций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увлажняющий офтальмологический Артелак® Всплеск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постельного белья одноразовый стерильный – КПБС-1, 1. Наволочка 60 см х 60 см – 1 шт. 2. Простыня 210 см х 160 см – 1 шт. 3. Наматрасник 210 см х 90 см – 1 шт. 4. Пододеяльник 210 см х 140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1G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Tест-полоска для полуколичественного и визуального определения содержания в моче глюкозы,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1.Маска трехслойная, изготовлена из нетканого материала - 1 шт. 2.Ушная воронка, изготовлена из полимера - 2 шт 3.Шпатель для языка, изготовлен из полимера -1 шт 4.Зеркало носовое, изготовлено из полимера - 1 шт 5.Пинцет изготовлен из полимера - 1 шт 6.Перчатки диагностические, изготовлены из латекса - 1 пара. 7.Лоток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Комплект"Нәрия" операционных покрытий для Травматологии из нетканого материала одноразовый стерильный -КОПТ, 1.Простыня с адгезивным краем 200 см х 140 см - 1 шт. 2.Простыня хирургическая 200 см х 140 см с U образным вырезом 20 см х 60 см с адгезивными краями - 1 шт. 3. Простыня 200 см х 140 см на операционный стол - 1 шт. 4 Чехол на руку/ногу 30 см х 70 см - 1 шт. 5 Адгезивная лента 4 см х 50 см - 1 шт. 6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- 1.4,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1. наволочка 80*70см – 1 шт. 2. простыня 200*160см – 1 шт. 3. пододеяльник 200*160см – 1 шт. Комплект постельного белья "Dolce-Pharm" из нетканого материала нестерильный, одноразового применения № 2: 1. простыня 200*160см – 1 шт. 2. пододеяльник 200*160см – 1 шт. Изготавливаются из нетканого материала типа СМС (Спанбонд Мелтблаун Спанбонд) с плотностями 28 г/кв.м. и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"Dolce-Pharm" из нетканого материала нестерильный, одноразового применения № 1, Комплект постельного белья "Dolce-Pharm" из нетканого материала нестерильный, одноразового применения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CAST-3, размером 7,5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CAST-3 имеет длину 360,0 ± 20,0 см и ширину 7,5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CAST-3 входят подкладочный чулок шириной 7,5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7,5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CAST-3, размером 7,5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Натриевая соль гиалуроновой кислоты 0.150 г; Эхинацеи пурпурной сухой экстракт 0.200 г; N-гидроксиметилглицинат 0.02 г;Натрия эдетат 0.100 г; Изотонический буферный раствор с рН=7.2 q.s. до 100 мл; Иридиум состоит из стерильного офтальмологического раствора, содержащего гиалуроновую кислоту и экстракт эхинацеи пурпурной, предназначенных для защиты эпителия роговицы и повышения биологической защиты глазной пленки посредством улучшенной стабилизации и сохранения ее характеристик. Гиалуроновая кислота является мукополисахаридом, который является компонентом многих тканей организма человека. Она обладает способностью присоединяться к слизи глазной поверхности, защищая, увлажняя и смягчая ее. Благодаря мукоадгезивным характеристикам, она остается долго на поверхности глаз и стабилизирует слезную пленку. Экстракт эхинацеи пурпурной содержит вещества, которые, как было доказано, способны помогать поддерживать иммунную защиту слезной пленки, и облегчать процессы восстановления глазной поверхности. Экстракт эхинацеи характерен своими свойствами ингибирования гиалуронидазы. Данный фермент, который отвечает за распад гиалуроновой кислоты в тканях, способствует распространению инфекции, начиная от места возникновения. В результате ее анти-гиалуронидазных свойств, происходит увеличение защитных сил организма против инфекционных агентов. N-гидроксиметилглицинат - это новое производное аминокислоты, которое, благодаря антимикробной активности, оказывает эффективное защитное действие, и не оказывает негативного влияния на глазную поверхность.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капли глазные стерильные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липосакции, одноразовый стерильный – КОБ - 6, 1. Простыня с адгезивным краем, из нетканого материала 90 см х 80 см – 2 шт. 2. Простыня с адгезивным краем, из нетканого материала 160 см х 150 см – 1 шт. 3. Простыня с адгезивным краем, из нетканого материала 160 см х 120 см – 1 шт. 4. Салфетка впитывающая 45 см х 45 см – 1 шт. 5. Бахилы высокие из нетканого материала 120 см х 75 см – 1 пара 6. Адгезивная лента 50 см х 10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"MARAI",типаSPLINT-2 шириной 5,0 ± 0,5 см и длиной 25,0 ± 2,5 см. Нижний нетканый материал белого цвета, 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SPLINT-2 размер 5,0 см х 25,0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 - 2, размером 5,0 см х 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25,7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SPLINT-2 шириной 5,0 ± 0,5 см и длиной 25,7 ± 2,5 см. Нижний нетканый материал белого цвета, толщиной 3,18 ± 1,0 мм, шириной 9,2 ± 0,9 см и длиной 30,0 ± 3,0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9,2 ± 0,9 см и длиной 30,0 ± 3,0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SPLINT-2 размер 5,0 см х 25,7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SPLINT-2 размером 5,0 см х 25,7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MITRA для забора и хранения крови: строенный объемами 450/300/300 (450/450/300) мл с антикоагулянтом CPDA; строенный объемом 450/300/300 (450/450/300) мл с антикоагулянтом CPD и консервантом SAG-M-II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объемом 450/300/300 мл.; 450/450/300 мл. Основной контейнер для сбора и хранения цельной крови объемом 450 мл, содержит 63 мл раствора антикоагулянта CPD и CPDA соответственно. Контейнер объемом 300 мл и 450 мл содержит 100 мл раствора консерванта SAG-M-II; Контейнер объемом 300 мл или 450мл., для получения и хранения плазмы; Контейнер TOTM объемом 300 мл и 450 мл, позволяющий хранение тромбоцитов до 5 дней; Мешок для забора первой порции крови на анализ, снижающий риск загрязнения крови; Пластиковый держатель для вакуумной пробирки, с иглой 16G.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Мешок MITRA для забора и хранения крови:строенный объемом 450/300/300 (450/450/300) мл с антикоагулянтом CPD и консервантом SAG-M-II 2. Мешок MITRA для забора и хранения крови: строенный объемами 450/300/300 (450/450/300) мл с антикоагулянтом CPDA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(наволочка 80*70см, простыня 200*160см, пододеяльник 200*160см) из нетканого материала. Условия хранения: должно хранится в сухом, отапливаемом помещении при температуре от минус 50С до плюс 40С на стеллажах, на расстоянии не менее 1 метра от нагревательных приборов, в местах защищенных от прямых солнечных лучей. Влажность не более 75%.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стерильный одноразового применения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Жгуты многоразовые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блефаропласти-ческой операции 160*200/250 см / 180*200/250 см с прямоуголь-ным отверстием 8*18 см адгезивными краями*– 1 шт. Простыня изготавливается из нетканого материала типа СМС (Спанбонд Мелтблаун Спанбонд) с плотностями 28 г/м2 и 40 г/м?,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потребительской упаковке, готовое к эксплуатации. Примечание*: Допускается по согласованию с заказчиком различные размеры, виды материала и плотности.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 – Pharm" для блефаропластической операции, размер 160/180*200/250 см, одноразовая,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1. Простыня операционная из нетканого материала 160 см х 110 см – 2 шт. 2. Простыня из нетканого материала 300 см х 160 см, с отверстием 7 см х 18 см с инцизной пленкой – 1 шт. 3.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 полуприлегающего силуэта, без боковых швов, спинка с центральным швом, полочка с центральной застежкой. На спинке по талии притачана резинка. Размеры: M, L. Изготавливается из нетканого материала типа СМС (Спанбонд Мелтблаун Спанбонд) с плотностью 40 г/кв.м.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"Dolce-Pharm"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7,5см х30,0см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SPLINT-3 шириной 7,5±0,75 см и длиной 30,0±3,0 см. Нижний нетканый материал белого цвета, толщиной 3,18 ± 1,0 мм, шириной 11,3 ± 1,0 см и длиной 35,0 ± 3,5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11,6 ± 1,0 см и длиной 35,0 ± 3,5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24 групповых упаковки (120 шт) с ортопедическими шинами типа SPLINT-3 размер 7,5 см х 30,0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7,5см х30,0см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с гемоконсервантом "CPDA-1" и магистралью для забора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однокамерный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основной 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2.Маска трехслойная, изготовлена из нетканого материала - 1 шт. 3.Халат изготовлен из нетканого материала - 1 шт. 4.Лоток изготовлен из полимера - 1 шт. 5.Пинцет изготовлен из полимера - 1 шт. 6.Перчатки диагностические изготовлены из латекса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проведения биопсии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впитывающая, с отверстием диаметром 7,5 см с адгезивным слоем, карманом с фиксатором, из нетканого материала одноразовая стерильная размерами 120 х 120см,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Комплект белья "Dolce-Pharm" для ограничения операционного поля из нетканого материала, одноразовый, стерильный, КООП: 1. Простыня с адгезивным краем, 160*200/240 см или 140*200 см – 2 шт.* 2. Салфетка с адгезивным краем, 80*70/140 см – 2 шт.* • Комплект белья "Dolce-Pharm" для ограничения операционного поля из нетканого материала, одноразовый, стерильный, КООП-1: 1. Простыня с адгезивным краем, 160*200/240 см или 140*200 см – 2 шт.* 2. Простыня, 80*70/140 см – 2 шт.* • Комплект белья "Dolce-Pharm" для ограничения операционного поля из нетканого материала, одноразовый, стерильный, КООП-2: 1. Простыня с адгезивным краем, 160*200/240 см или 140*200 см – 2 шт.* 2. Простыня, 80*70/140 см – 2 шт.* 3. Чехол на инструментальный стол, 145*80 см – 1 шт. 4. Пеленка впитывающая, 60*60/90 см – 1 шт.* 5. Салфетка с адгезивным краем, 80*70/140 см – 2 шт.* Комплект изготавливается из нетканого материала типа СМС (Спанбонд-Мелтблаун-Спанбонд) с плотностями 28 г/кв.м, 40 г/кв.м. * Примечание: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ограничения операционного поля из нетканого материала, одноразовый, стерильный, КООП-2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- 1.2,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основной хирургии, одноразовый, стерильный - КОБ-23, 1. Чехол на инструментальный стол комбинированный 80 х 145см, пл. 30 г/м кв. - 1 шт., 2. Простыня с адгезивным краем 160 х 240см, пл. 40 г/м кв. - 1 шт., 3. Простыня с адгезивным краем 160 х 180см, пл. 40 г/м кв. - 1 шт. , 4. Простыня с адгезивным краем 80 х 100см, пл. 40 г/м кв. - 1 шт., 5.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CAST-4, размером 10,0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CAST-4 имеет длину 360,0 ± 20,0 см и ширину 10,0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CAST-4 входят подкладочный чулок шириной 10,0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CAST-4, размером 10,0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Кетоны Глюкоза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полуколичественного и визуального определения содержания в моче глюкозы,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комплект "Нәрия" хирургический из нетканого материала для абдоминальных операций одноразовый стерильный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ангиографии, 2 отверстия, размер 300*180см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и описание изделия: Гипромеллоза - 0,300 г; Липоевая кислота - 0,100 г; N-гидроксиметилглицинат - 0,002 г; Трометанин - 0,150 г; Натрия эдетат - 0,100 г; L-пролин - 0,0752 г L-глицин - 0,100 г; L-лизин хлоргидрат - 0,014 г; L-лейцин - 0,0108 г;Изотонический буферный раствор (рН 7,2) q.s. до 100 мл. Тиоретин А представляет собой стерильный изотонический офтальмо-логический раствор с гипромеллозой и липоевой кислотой. Он защищает и увлажняет поверхность глаз, выполняет антиоксидантные функции, стабилизирует и восстанавливает слезную пленку. Гипромеллоза - это полимер с мукомиметическими характеристиками, обладающими свойствами восстановления и стабилизации слезной пленки на поверхности глаза, создавая защитный, прозрачный и упругий щит. Аминокислоты L-пролин, L-глицин, L-лизин хлоргидрат, L-лейцин, содержащиеся в препарате, увеличивают смазку поверхности глаз, и способствуют улучшению защиты эпителия, который претерпевает различные виды стресса. Гидроксиметилглицинат - это производное аминокислоты, который благодаря его антимикробному действию, является эффективным консервантом без негативного эффекта на поверхность глаз. Область применения6 Стабилизирует и реинтегрирует слезную пленку при гистологических измененях роговицы/конъюнктивы, вызванных нарушениями окислительно-восстановительного равновесия и клеточного накопления свободных радикалов на поверхности глаз. Условия хранения - Не хранить при температуре выше 25°C Срок годности - 2 года .Не использовать содержимое через 90 дней после открытия флакона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Тиоретин А, капли глазные с липоевой кислотой, гипромеллозой и аминокислотами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13.3, 1. Простыня 240 см х 180 см, пл. 40 г/м.кв., с U-образным вырезом 20 см х 60 см и адгезивным слоем вокруг – 1 шт. 2. Простыня 180 см х 140 см с адгезивным краем, пл. 40 г/м.кв. – 1 шт. 3. Чехол Мейо комбинированный на инструментальный стол 80 см х 145 см, пл. 30 г/м.кв.– 1 шт. 4. Чехол на руку 80 см х 20 см, пл. 25 г/м.кв. – 1 шт. 5. Салфетка впитывающая бумажная 25 см х 25 см – 4 шт. 6. Адгезивная лента операционная 2,5 см х 30 см – 1 шт. 7. Простыня 180 см х 140 см на операционный стол, пл. 40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1. Простыня из нетканого материала 150 см х 200 см – 1 шт. 2. Простыня с защитным покрытием для ног 150 см х 200 см – 1 шт. 3. Адгезивная лента 10 см х 50 см – 1 шт. 4.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1.Карман-приҰмник с липким краем, изготовлен из нетканого материала (или полиэтиленовой пленки) 55 * 65/55 см - 1 шт. 2.Чехол защитный диаметр 60 см, изготовлен из нетканого материала (или полиэтиленовой пленки) - 1 шт. 3.Простыня адгезивная с вырезом, изготовлена из нетканого материала, размером 160 * 140 см - 1 шт. 4.Простыня с адгезивным краем, изготовлена из нетканого материала 210 * 160 см - 1 шт. 5.Салфетка впитывающая, изготовлена из нетканого материала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полушарной операции,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из нетканого материала для полушарных операций, одноразовый, стерильный - КОБ-27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ламинированное нетканое полотно (РЕ+РР), Полиэтилен.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полушарных операций, одноразовый, стерильный - КОБ-27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Карман-приемник с липким краем 55 х 65см, пл. 40 г/м кв. - 1 шт. 2. Чехол защитный из полиэтилена диаметром 60см - 1 шт. 3. Простыня 140 х 160см, с адгезивным вырезом 30 х 40см, пл. 40 г/м кв. - 1 шт. 4. Простыня с адгезивным краем 160 х 210см, пл. 40 г/м кв. - 1 шт. 5. Салфетка впитывающая бумажная 22 х 23см - 4 шт. 6. Операционная лента 5 х 50см, пл. 40 г/м кв. - 2 шт. 7. Простыня для операций на голове с адгезивным краем 40 х 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комплект "Нәрия" хирургический из нетканого материала для абдоминальных операций, одноразовый, стерильный - КОБ-29, 1.Чехол на инструментальный стол комбинированный 80 х 145см, пл. 30 г/м кв. - 1 шт. 2. Простыня с адгезивным краем 80 х 90см, пл. 40 г/м кв. - 2 шт. 3. Простыня на операционный стол 160 х 190см, пл. 40 г/м кв. - 1 шт. 4. Салфетки бумажные 33 х 33см - 4 шт. 5. Простыня с адгезивным краем 160 х 180см, пл. 40 г/м кв. - 1 шт. 6. Простыня с адгезивным краем 160 х 240см, пл. 40 г/м кв. - 1 шт. 7. Лента операционная 10 х 50см,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Контейнер состоит из двух емкостей, соединҰнных между собой трубками ПВХ: - емкость с раствором гемоконсерванта CPDА-1 63 мл вместимостью не менее 600 мл.-1 шт. - Ұмкость для компонентов крови объемом не менее 400 мл.-1 шт. - игла донорская 16G – 1 шт. - протектор – 1 шт. - тройник 45 град.-1 шт. - держатель вакуумной пробирки – 1 шт. - узел герметизации (в сборе с заглушкой) -2 шт. - стационарный зажим -2 шт. - штуцер с мембраной – 4 шт. - этикетка липкая – 2 шт. Размеры: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двухкамерный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комплект "Нәрия" хирургический из нетканого материала для абдоминальных операций одноразовый стерильный – КОБ – 9, Простыня с адгезивным краем 150 см х 240 см – 1 шт. - Простыня с адгезивным краем 75 см х 90 см – 2 шт. - Простыня из нетканого материала 150 см х 200 см – 1 шт. - Простыня для инструментального стола 80 см х 145 см – 1 шт. - Простыня 75 см х 90 см – 1 шт. - Адгезивная лента 10 см х 50 см – 1 шт. - Простыня с адгезивным краем 170 см х 175 см – 1 шт. -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ламинэктомии одноразовый стерильный – КОБ – 5, 1. Простыня операционная 190 см х 160 см из нетканого материала – 1 шт. 2.Простыня для ламинэктомии 160 см х 300 см из нетканого материала с вырезом 20 см х 30 см с инцизной пленкой – 1 шт. 3. Салфетка 80 см х 90 см из нетканого материала с адгезивным краем – 4 шт. 4. Салфетка 22 см х 23 см бумажная впитывающая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SPLINT-1 размером 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SPLINT-1 шириной 2,5 ± 0,5 см и длиной 112,5 ± 11,2 см. Нижний нетканый материал белого цвета, толщиной 3,18 ± 1,0 мм, шириной 6,5 ± 0,6 см и длиной 117,5 ± 11,0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6,5 ± 0,6 см и длиной 117,5 ± 11,0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SPLINT-1 размер 2,5 см х 112,5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SPLINT-1 размером 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вырезом, из нетканого материала одноразовая стерильная размерами 250х180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CAST-5, размером 12,5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 Легкий, прочный, влагостойкий, воздухопроницаемый, рентгенопрозрачный. Не токсичен и не вызывает аллергии. Бинт полиуретановый ортопедический "MARAI" соответствует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 по технологической документации, утвержденной в установленном порядке. Бинты полиуретановые ортопедические "MARAI" не имеют специфического запаха полиуретановой смолы после полного затвердевания. Без дефектов в виде разрывов, дыр, загрязнений и следов неравномерной пропитки полиуретановой смолой. С поверхности полиуретанового бинта "MARAI" не осыпается и не вымывается полиуретановая смола при смачивании водой. Полиуретановые бинты имеют ровные (без бахромы) технологические кромки. Бинт полиуретановый ортопедический "MARAI" типа CAST-5 имеет длину 360,0 ± 20,0 см и ширину 12,5 ± 1,0 см. Поверхностная плотность не менее 300 г\м и не более 700 г\м. Время смачивания: не более 20 с; Время образования устойчивой формы 4 мин; Остаточная деформация через 10 и 30 мин после изготовления не более 2 мм; Выдерживаемая нагрузка через 10 и 30 мин после изготовления образца не менее 13,7 (1,4) Н (кгс). В комплект с полиуретановым бинтом типа CAST-5 входят подкладочный чулок шириной 10,0 ± 1,0 см, длиной 5,0 м ± 30,0 см и подкладочная вата шириной 10,0 ± 1,0 см, длиной 5,0 м ± 30,0 см. Иммобилизующая повязка из бинтов полиуретановых ортопедических "MARAI" не препятствует рентгенодиагностике, легко и быстро моделируется, полностью затвердевает за 30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 минут, при контакте с водой не размокает и не деформируется после высыхания. Каждый бинт намотан на шпулю и упакован во влагонепроницаемый пакет из фольги алюминиевой с вырезом для вскрытия и прочно сваренными краями. Для одноразового использования Срок годности 2 года. Упаковка: индивидуальная, герметичная, обеспечивающая сохранность качества полиуретанового бинта в течение срока годности и защиту от воздействия окружающей среды и внешних механических повреждений. Групповая упаковка: 10 шт бинтов в индивидуальной упаковке и комплектующие: подкладочный чулок размером 10,0 см х 5,0 м – 1 шт, подкладочная вата размером 10,0 см х 5,0 м – 1 шт., перчатки одноразовые медицинские нестерильные – 10 пар, бинт медицинский марлевый нестерильный – 2 шт (размером 5,0 м х 10,0 см и 7,0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CAST-5, размером 12,5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состоит из синтетического материала, пропитанного полиуретановой смолой, полимеризующейся и затвердевающей при увлажнении.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для общей хирургии одноразовый, стерильный – КОБ – 15, Простыня 75 см х 90 см с адгезивным краем – 2 шт. - Простыня на инструментальный стол 150 см х 190 см – 1 шт. - Простыня 150 см х 250 см с адгезивным краем – 1 шт. - Салфетка впитывающая из нетканого материала 30 см х 40 см – 4 шт. - Чехол Мейо на инструментальный стол комбинированный 80 см х 145 см – 1 шт. - Простыня 175 см х 180 см с адгезивным краем – 1 шт. - Адгезивная лента операционная 10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1. Простыня операционная 160 х 190см, пл. 40 г/м кв. - 1 шт.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3. Салфетка впитывающая из бумаги 22 х 23см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из нетканого материала для полостных операций одноразовый, стерильный –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полостных операций одноразовый, стерильный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Чехол Мейо на инструментальный стол комбинированный 80 см х 145 см – 1 шт. - Салфетка впитывающая из нетканого материала 30 см х 40 см – 4 шт. - Простыня 340 см х 180 см, с вырезом 20 см х 30 см с инцизной пленкой и мешком для сбора жидкости, с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37,5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"MARAI",типаSPLINT-4 шириной 10,0±1,0 см и длиной 37,5±3,7 см. Нижний нетканый материал белого цвета, толщиной 3,18 ± 1,0 мм, шириной 14,2 ± 1,4 см и длиной 42,5 ± 4,0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14,5 ± 1,4 см и длиной 42,5 ± 4,0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18 групповых упаковки (90 шт) с ортопедическими шинами типа SPLINT-4 размер 10,0 см х 37,5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37,5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 операции,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на операционный стол 190 * 160 см – 1 шт. 2.Простыня с адгезивным краем, изготовлена из нетканого материала 90 * 80 см * 1 шт. 3.Простыня, с вырезом 7 * 40см и адгезивным краем, изготовлена из нетканого материала 160 * 100 см * 1 шт. 4.Чехол на инструментальный стол влагонепроницаемый, изготовлен из нетканого материала 145 * 80 см *1 шт. 5.Лента операционная, изготовлена из нетканого материала 50 * 10 см * 1 шт. 6.Салфетка бумажная впитывающая 22 *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лор -операции,стерильный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для лапаротомии с отверстием, размер 32*28см, инцизионная пленка, липучка (карманы), размер 280*180см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2GP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полуколичественного и визуального определения содержания в моче глюкозы,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размерами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проверки уровня глюкозы в крови для тест-системы CodeFree Farmaktiv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Тест-полоски с золотым электродом для проверки уровня глюкозы в крови, предназначенные для работы с экспресс-анализатором CodeFree Farmaktiv, (в тубе 50 тест-полос)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Codefree для определения уровня глюкозы в крови для тест-системы CodeFree Farmaktiv в коробке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модель:ММТ-396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(9мм)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ММТ-396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 Состав капель: гиалуроновая кислота 0,2%, цитиколина мононатриевая соль 2%, натрия фосфата моногидрат, натрия дигидрофосфата додекагидрат, натрия хлорид, бензалкония хлорид, вода для инъекций. Гиалоурановая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Кроме того, растворы, содержащие гиалуроновую кислоту способны создавать благоприятную микросреду для восстановления глазной поверхности в случаях повреждения роговицы и конъюнктивы эпителия. Наличие цитиколина в Омк 1 оказывает благоприятную структурную поддержку в восстановлении целостности клеточных мембран, поврежденных вследствие дегенеративных глазных патологий, таких как глаукома.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 100 г раствора: Натрия гиалуронат – 0,15 г., натрия хлорид, L-пролин – 0,0752 г., L-глицин – 0,1 г., L-лизина гидрохлорид – 0,014 г., L-лейцин – 0,0108 г., рибофлавина фосфат (витамин В2) – 0,05 г., N-гидроксиметилглицинат, ЭДТА, вода очищенная, изотонический буферный раствор (pH 7.2). Изделие представляет собой стерильный офтальмологический раствор на основе гиалуроновой кислоты, аминокислот и витамина B2 с физиологическим значением рН. Не содержит консервантов. Гиалуроновая кислота является мукополисахаридом, который входит в состав многих тканей человеческого организма. Она имеет свойство прилипать к слизистой поверхности глаза, защищая, увлажняя и смягчая его. Благодаря своим мукоадгезивным характеристикам, она остается на поверхности глаза и обеспечивает долговременную стабилизацию слезной пленки. Аминокислоты L-пролин, L-глицин, L-лизина гидрохлорид и L-лейцин, содержащиеся в растворе, способствуют увлажнению поверхности глаза и помогают улучшить защиту эпителия, который может быть подвержен различным нагрузкам. Эти аминокислоты являются главными компонентами коллагена, присутствующего в строме роговицы, и незаменимы для биомеханических характеристик роговицы, подвергающейся кросс-линкингу. Витамин В2 обеспечивает защиту от повреждений в результате воздействия УФ-излучения, поддержание состояния стромы, индуцированные кросс-линкингом.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капли глазные стерильные с натрия гиалуронатом, аминокислотами и витамином В2,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ХС –1,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1.Фартук ламинированный – 1 шт. 2.Комбинезон из нетканого материала – 1 шт. 3.Маска трехслойная из нетканого материала – 1 шт. 4.Бахилы высокие из нетканого материала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усиленной защиты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110 см – 2 шт. 2.Простыня с отверстием, инцизионная пленка, изготовлена из нетканого материала 300 х 160 см –1 шт 3. 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позвоночнике,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ламинированное нетканое полотно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хирургического "Нәрия" из нетканого материала для операций на голове и шее, одноразовый, стерильный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3GKA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Кетоны Глюкоза Аскорбиновая кислота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полуколичественного и визуального определения содержания в моче глюкозы, кетонов, аскорбиновой кислоты,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"Нәрия" для хирургии из нетканого материала, одноразовый, стерильный - КОПОФ №4.1, 1. Простыня операционная 160 х 190см, пл. 40 г/м кв. - 1 шт. 2. Простыня операционная 160 х 200см для офтальмологии с двумя квадратными вырезами 10 х 10см с инцизной пленкой и с двумя карманами-приемниками с фиксаторами, пл. 40 г/м кв. - 1 шт. 3. Салфетка впитывающая из бумаги 22 х 23см - 2 шт. 4. Простыня для инструментального стола 160 х190см,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трҰх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контейнере с вариантом исполнения T&amp;B Ұмкость с раствором CPD имеет конструкцию T&amp;B, предназначенная для использования изделия на автоматических плазмаэкстракторах.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трҰхкамерный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3GPP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полуколичественного и визуального определения содержания в моче глюкозы, рН, белка,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2.Зонд изготовлен из полимера - 1 шт. 3.Маска трехслойная изготовлена из нетканого материала - 1 шт. 4.Фартук изготовлен из ламинированного материала - 1 шт. 5.Перчатки диагностические, изготовлены из латекса - 1 пара 6.Загубник изготовлен из полимера- 1 шт. 7.Лоток изготовлен из полимера- 1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скрининговых исследований,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 с 2 отверстиями, размер 300*272 см, одноразовая,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"Dolce-Pharm" для ангиографии №2,с 2 отверстиями,размер 300*272 см ,одноразовая,стерильная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 мл. Состав капель: кислота гиалуроновая 0.2%, цитиколина мононатриевая соль 2%, цианокобаламин (витамин В12), натрия фосфата моногидрат, натрия дигидрофосфата додекагидрат, натрия хлорид, бензалкония хлорид, вода для инъекций. Гиалуроновая кислота повышает мукомиметические, мукоадгезивные и вязкоэластичные свойства растворов, полезные для улучшения стабильности слезной пленки, сохраняя слизистую оболочку смазанной, увлажненной и защищенной. Наличие цитиколина в ОМК 2 оказывает благоприятную структурную поддержку в восстановлении целостности клеточных мембран, поврежденных вследствие дегенеративных заболеваний глаз, таких как начальная диабетическая ретинопатия. Цианокобаламин (витамин В12) способствует росту эпителиальных клеток роговицы, а также защищает клетки от воздействия свободных радикалов.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капли глазные стерильные,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капель: Н-ацетилкарнозин (1%), экстракт черники, хондроитина сульфат (0.15%), натрия фосфата додекагидрат, натрия фосфата моногидрат, натрия хлорид, вода для инъекций до 100 мл. ВИСглик НЕО является стерильным офтальмологическим раствором с физиологическим значением рН. Не содержит консервантов.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капли глазные стерильные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имеет следующий состав: 1. Чехол на инструментальный стол, размер 145*80 см, количество – 1 шт., изготовлен нетканого материала; 2. Простыня операционная, размер 190*160 см, количество – 1 шт., изготовлена из нетканого материала; 3. Простыня для ангиографии, размер 300*180 см с двумя отверстиями, количество – 1 шт., изготовлена из нетканого материала; 4. Фиксатор для трубок с двумя отверстиями, количество - 1 шт., изготовлен из нетканого материала; 5. Салфетка впитывающая, размер 21*23 см, количество – 2 шт., изготовлена из бумаги; 6. Лента операционная, размер 50*10 см, количество - 1 шт., изготовлена из нетканого материала с липкой фиксацией. Комплект для ангиографии №1 "Dolce-Pharm" одноразовый, стерильный имеет следующий состав: 1. Простыня для ангиографии, размер 300*180 см с двумя отверстиями, количество – 1 шт., изготовлена из нетканого материала; 2. Фиксатор для трубок с двумя отверстиями, количество - 1 шт., изготовлен из нетканого материала; 3. Салфетка впитывающая, размер 21*23 см, количество – 2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"Dolce-Pharm" одноразовый, стерильный, Комплект для ангиографии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проктологической операции одноразовый стерильный – КОБ – 10, 1. Простыня из нетканого материала 150 см х 200 см – 1 шт. 2. Простыня для инструментального стола 80 см х 145 см – 1 шт. 3. Простыня 75 см х 90 см – 1 шт. 4. Простыня 260 см х 320 см с двумя разрезами и защитным покрытием для ног – 1 шт. 5. Адгезивная лента 2 см х 33 см – 2 шт. 6. Адгезивная лента 10 см х 50 см – 1 шт.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 -398 стерильная, однократного применения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из политетрафторэтилена. Конфигурация патентованного коннектора катетера инфузионной системы Парадигм Квик-сет разработана для стыкового соединения с коннектором резервуара Парадигм Резервуар.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6мм.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Внутренний диаметр трубки 0,38мм; Внешний диаметр трубки 1,5мм; Длина трубки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Medtronic MiniMed Paradigm Quick-Set модель ММТ-398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 см х 87,5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виде разрывов, дыр и загрязнений. Имеют ровные (без бахромы) технологические кромки. Шины ортопедические полиуретановые "MARAI",типаSPLINT-3 шириной 7,5±0,75 см и длиной 87,5±8,7 см. Нижний нетканый материал белого цвета, толщиной 3,18 ± 1,0 мм, шириной 11,3 ± 1,0 см и длиной 92,5 ± 9,0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11,6 ± 1,0 см и длиной 92,5 ± 9,0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9 групповых упаковки (45 шт) с ортопедическими шинами типа SPLINT-3 размер 7,5 см х 87,5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SPLINT-3, размером 7,5 см х 87,5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"CPDA-1"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Салфетка впитывающая 21*23 / 30*30 см – 2 шт.* Комплект белья "Dolce-Pharm" офтальмологический для хирургии №1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Простыня 50*50 / 60*60 см – 1 шт.* 4. Салфетка впитывающая 21*23 / 30*30 см – 2 шт.*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"MARAI",типаSPLINT-4 шириной 10,0±1,0 см и длиной 75,0±7,5 см. Нижний нетканый материал белого цвета, толщиной 3,18 ± 1,0 мм, шириной 14,2 ± 1,4 см и длиной 80,0 ± 8,0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14,5 ± 1,4 см и длиной 80,0 ± 8,0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SPLINT-4 размер 10,0 см х 75,0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SPLINT-4, размером 10,0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во флаконе 250 г и в канистре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Нейтрален, растворим в воде, сохраняет вязкость независимо от температуры и рН кожи. Легко и равномерно наносится на кожу и не оказывает раздражающего действия. Состав: карбомер (940), глицерин, триэтаноламин, додецилсульфат натрия, Tween-80, этил гидроксид бензоата, дистиллированная вода. Срок годности - 2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ультразвуковых исследований Beegelux® в канистре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 имеет следующий состав: 1. Простыня операционная 160*190/210 или 200*180 см – 1 шт.* 2. Простыня операционная 160*100 / 150*125 см адгезивная, с вырезом 7*40 см – 1 шт.* 3. Простыня операционная 175*160 см с адгезивным краем – 1 шт. 4. Салфетка 80*70/75 см с адгезивным краем – 1 шт.* 5. Операционная лента адгезивная 10*50 см – 2 шт. 6. Салфетка впитывающая 22*23 / 30*30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г/м2 и Спанлейс с плотностью 68 г/м2 * Примечание: * Допускается по согласованию с заказчиком различная комплектация изделий, различных размеров, видов материала и плотностей.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оториноларингологический (ухо, горло, нос),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"MARAI",типаSPLINT-5 шириной 12,5±1,25 см и длиной 75,0±7,5 см. Нижний нетканый материал белого цвета, толщиной 3,18 ± 1,0 мм, шириной 16,3 ± 1,6 см и длиной 80,0 ± 8,0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 мм, шириной 16,6 ± 1,6 см и длиной 80,0 ± 8,0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 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SPLINT-5 размер 12,5 см х 75,0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нетканое полотно СМС (спанбонд+мельтблаун+спанбонд); нетканое полотно перфорированный Спанлейс (Вискоза+полиэфир); ламинированное нетканое полотно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"Нәрия" из нетканого материала для детской хирургии, одноразовый, стерильный - КОБ-28, 1. Чехол на инструментальный стол комбинированный 80 x 145см, пл. 30 г/м кв. - 1 шт. 2. Простыня с адгезивным краем 70 x 80см, пл. 40 г/м кв. - 2 шт. 3. Простыня с адгезивным краем 175 x 180см, пл. 40 г/м кв. - 1 шт. 4. Простыня с адгезивным краем 160 x 240см, пл. 40 г/м кв. - 1 шт. 5. Простыня для операционного стола 160 x 190см, впитывающая зона 80 x 190см, пл. 40 г/м кв. - 1 шт. 6. Операционная лента 10 x 50см - 1 шт. 7. Салфетка бумажная 33 х 33см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Травматологии из нетканого материала одноразовый стерильный – КОПТ – 1, Простыня 75 см х 90 см, с адгезивным краем - 1 шт. - Салфетка из нетканого материала впитывающая 30 см х 40 см - 2 шт. - Простыня 150 см х 190 см на инструментальный стол - 1 шт. - Чехол Мейо на инструментальный стол комбинированный 80 см х 145 см - 1 шт. - Простыня 175 см х 270 см, с вырезом 45 см х 65 см с покрытием на подлокотники - 1 шт. - Бахила 33 см х 110 см - 1 шт. - Адгезивная лента 9 см х 50 см - 1 шт. - Простыня 225 см х 260 см, с вырезом 10 см х 100 см - 1 шт. - Простыня 150 см х 180 см, с адгезивным краем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В конструкции изделия предусмотрена Ңмкость для хранения тромбоцитов в течении 5 дней, изготовленная из пленки типа Satijn 3224. Для подключения к Ңмкости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и ресуспендирующим раствором "SAGM"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Салфетка впитывающая 21*23 / 30*30 см – 2 шт.* Комплект белья "Dolce-Pharm" офтальмологический для хирургии №1 из нетканого материала, одноразовый стерильный: 1. Простыня операционная 190*160 / 120*70 см – 1 шт.* 2. Простыня операционная 160*200 / 120*120 см для офтальмологии, с 2-мя квадратными вырезами 10*10 см и инцизионной пленкой, и с 2-мя карманами-приемниками с фиксаторами – 1 шт.* 3. Простыня 50*50 / 60*60 см – 1 шт.* 4. Салфетка впитывающая 21*23 / 30*30 см – 2 шт.* 5. Чехол на инструментальный стол 145*80 см – 1 шт. Комплект изготавливается из нетканого материала типа СМС (Спанбонд Мелтблаун Спанбонд), СММС (Спанбонд Мелтблаун Мелтблаун Спанбонд) с плотностями 40 г/м? и Спанлейс с плотностью 68 г/м?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офтальмологический для хирургии №1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"Нәрия"из нетканого материала операционный для струмэктомии одноразовый, стерильный – КОБ – 17, Простыня 225 см х 240 см, с вырезом 20 см х 20 см с адгезивным краем вокруг и с дополнительным впитывающим слоем вокруг области операционного поля – 1 шт. - Салфетка впитывающая 30 см х 40 см – 4 шт. - Простыня на инструментальный стол 150 см х 190 см – 1 шт. - Чехол Мейо на инструментальный стол комбинированный 80 см х 145 см – 1 шт. - Простыня 150 см х 260 см с вырезом 20 см х 60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размерами 280х180см,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13.2, 1. Простыня для артроскопии 200 см х 300 см с эластичным отверстием диаметром 7 см, пл. 54 г/м.кв. – 1 шт. 2. Чехол Мейо комбинированный на инструментальный стол 80 см х 145 см, пл. 30 г/м.кв. – 1 шт. 3. Бахила 33 см х 55 см, пл. 40 г/м.кв. – 1 шт. 4. Простыня 100 см х 80 см, пл. 40 г/м.кв. – 1 шт. 5. Адгезивная лента операционная 10 см х 50 см – 2 шт. 6. Чехол для шнура 15 см х 240 см, пл. 30 г/м.кв., с картонным держателем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 имеет следующий состав: 1. Простыня операционная 160*190/210 или 180*200 см – 1 шт.* 2. Простыня для ламинэктомии 160*300 см, с вырезом 20*30 см и инцизионной пленкой – 1 шт. 3. Салфетка с адгезивным краем 80*90 см – 4 шт. 4. Салфетка впитывающая 22*23/30*30 см – 3 шт.* Комплект изготавливается из нетканого материала типа СМС (Спанбонд Мелтблаун Спанбонд), СММС (Спанбонд Мелтблаун Мелтблаун Спанбонд) с плотностями 40 г/кв.м и Спанлейс с плотностью 68 г/кв.м * Примечание * Допускается по согласованию с заказчиком различные размеры, виды материала и плотности.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"Dolce-Pharm" для ламинэктомии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 имеет следующий состав: 1. Простыня операционная 160*190/210 см – 1 шт.* 2. Простыня для цистоскопии 150*75 см, с овальными вырезами для ног 11*12 см и с клейкими фиксаторами, ромбовидным вырезом 11*32 см – 1 шт. 3. Салфетка 80*90 см – 1 шт. 4. Бахилы из нетканого материала высокие или низкие / полиэтиленовые – 1 пара* 5. Салфетка впитывающая 21*23 / 30*30 см – 2 шт.* 6. Халат хирургический (длина от 110 до 140 см) – 1 шт.* 7. Лента операционная адгезивная 50*10 см – 2 шт. Комплект "Dolce-Pharm" гинекологический для цистоскопии №1, одноразовый, стерильный имеет следующий состав: 1. Простыня операционная 160*190/210 см – 1 шт.* 2. Простыня для цистоскопии 150*75 см, с овальными вырезами для ног 11*12 см и с клейкими фиксаторами, ромбовидным вырезом 11*32 см– 1 шт. 3. Салфетка 80*90 см – 1 шт. 4. Бахилы из нетканого материала высокие или низкие / полиэтиленовые – 1 пара.* 5. Салфетка впитывающая 21*23 / 30*30см – 2 шт.* 6. Халат хирургический (длина от 110 до 140 см) – 1 шт.* 7. Лента операционная адгезивная 50*10см – 2 шт. 8. Пеленка впитывающая 60*60/90 см – 1шт.* 9. Чехол на инструментальный стол 145*80 см – 1шт.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гинекологический для цистоскопии, одноразовый, стерильный,Комплект "Dolce-Pharm" гинекологический для цистоскопии №1, одноразовый,стерильный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Guidewire,стерильная,однократного применения, размерами: диаметром (см): 0,018; 0,021; 0,025; 0,032; 0,035; 0,038;длиной (см): 45; 60; 70; 75; 150; 260: с прямым, J-образным и гибким наконечником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размеров направляющих проволок составляет от 0.018" до 0.063". Проводники имеют тонкий слой напыления из политетрафторэтилена , что позволяет направляющей проволоке беспрепятственно продвигаться через катетер. Размеры проволочного проводника: (дюйм) 0.18 ± 0.0010 ; 0.021 ± 0.0010; 0.025 ± 0.0020; 0.028 ± 0.0020; 0.32 ± 0.0020; 0.035 ± 0.0020; 0.038 ± 0.0020; длина - 40; 60; 70; 150; 170; 175; 180 до 260 см; ±2 см.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проволока с гидрофильным покрытием и без,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"Dolce-Pharm", одноразовый, стерильный, Комплект белья для лапароскопии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лапароскопии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операционная, размер 190*160 см, количество – 1 шт., изготовлена из нетканого материала; 3.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4. Салфетка впитывающая, размер 21*23 см, количество – 4 шт., изготовлена из бумаги; 5. Лента операционная, размер 50*10 см, количество – 2 шт., изготовлена из нетканого материала с липкой фиксацией. Комплект для лапароскопии №1 "Dolce-Pharm", одноразовый стерильный имеет следующий состав: 1. Простыня для лапароскопии, размер 280*180 см с отверстием, двумя карманами на липкой фиксации, инцизионной пленкой и дополнительными вставками из нетканого материала с отверстиями для трубок, количество – 1 шт., изготовлена из нетканого материала; 2. Простыня операционная, размер 190*160 см, количество – 1 шт., изготовлена из нетканого материала; 3. Салфетка впитывающая, размер 21*23 см, количество – 4 шт., изготовлена из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лапароскопии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 имеет следующий состав: 1. Чехол на инструментальный стол, размер 145*80 см – 1 шт. 2. Простыня операционная, размер 190*160 см – 1 шт. 3. Простыня для ангиографии, с 2 отверстиями, размер 300*272 см – 1шт. 4. Фиксатор для трубок, с 2 отверстиями, диаметром 1,6 см – 1шт. 5. Салфетка впитывающая, размер 21*23 см – 2 шт. 6. Лента операционная, размер 60*10 см или 60*20 см (по желанию заказчика) – 2 шт. Комплект изготавливается из нетканого материала типа СМС (Спанбонд Мелтблаун Спанбонд) и СММС (Спанбонд Мелтблаун Мелтблаун Спанбонд) с плотностью 40 г/м2 и из материала типа Спанлейс с плотностью 68 г/м2.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ангиографии №2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одноразовый, нестерильный, состоит из комбинезона с бахилами, диагностических нитриловых перчаток неопудренных, масок одноразовых с классом фильтрующей эффективности, специальных защитных очков и медицинского щита для лица. Комбинезоны представлены плотностью – 50 г/м2, 80 г/м2 и 100 г/м2, размерами – S, M, L, XL, XXL, в трех вариантах исполнения и соответствует требованиям EN 14126.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(костюм) защитный одноразовый нестерильный, варианты исполнения Вариант исполнения №1 Комбинезон с бахилами, защитный, одноразовый, нестерильный, плотность - 50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№2 Комбинезон с бахилами, защитный, одноразовый, нестерильный, плотность - 80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 Вариант исполнения №3 Комбинезон с бахилами, защитный, одноразовый, нестерильный, плотность - 100 г/м2 Маска одноразовая с классом фильтрующей эффективности (FFP2, или KN95, или N95) Перчатки диагностические, нитриловые, неопудренные нестерильные, размеры S, M, L, XL Медицинский щит для лица или очки защитные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нестерильное, многократного использования, ручное изделие. Изделие состоит из пластикового цилиндра, в котором находится пружина из нержавеющей стали и ручки. Пользователь устройства помещает и надежно помещает инфузионный набор в QuickMaster MiniMed. Устройство для ввода загружается и блокируется, путем вытягивания за ручку (сжимая пружину) до момента пока она не щелкнет/защелкнется на месте. Устройство для ввода находится в контакте с местом вставки (против кожи) и активизируется для выпуска набора для инфузий. Это делается путем одновременного нажатия кнопок запуска (боковых), чтобы освободить пружину, которая приводит в движение инфузионный набор, и вставляет иглу и канюлю в подкожную ткань пользователя. Затем, отпустите кнопку на верхней части устройства, чтобы освободить набор для инфузий из устройства для ввода.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Medtronic MiniMed Quick-Serter, модель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ангиографии с двумя отверстиями, из нетканого материала одноразовая стерильная размерами 300х180см,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Satijn 3224.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разделения одной терапевтической дозы тромбоцитов на 4 единичные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интубатора Introducer Sheath размерами Fr: 4; 5; 6; 7; 8; 9,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Кетоны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полуколичественного и визуального определения содержания в моче глюкозы, рН, белка, крови, кетонов,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 В одной упаковке 25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1.Чехол комбинированный на инструментальный столик, изготовлен из нетканого материала 145 х 80 см - 1шт. 2.Простыня на операционный стол, изготовлена из нетканого материала 160 х 190 см - 1шт. 3.Простыня, изготовлена из нетканого материала 160 х 190 см - 1шт. 4.Мешок для дефибриллятора, изготовлен из нетканого материала 35 х 30 см - 1 шт. 5.Простыня торакальная, отверстие 40 х 32 см, с инцизионной плҰнкой 330 х 300/200 см, изготовлена из нетканого материала - 1 шт. 6.Держатель для шнура 30 х 3 см - 2 шт. 7.Лента операционная, изготовлена из нетканого материала 50 х 10 см - 2 шт. 8.Покрытие для гениталий с адгезивным слоем 70 х 80см - 1 шт 9.Салфетка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операции на грудной клетке,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и магистрали для перевода в эти Ұмкости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педиатрических доз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не имеют специфического запаха полиуретановой смолы после полного затвердевания. Без дефектов в виде разрывов, дыр и загрязнений. Имеют ровные (без бахромы) технологические кромки. Шины ортопедические полиуретановые "MARAI",типа SPLINT-5 шириной 12,5±1,25 см и длиной 112,5±11,2см. Нижний нетканый материал белого цвета, толщиной 3,18 ± 1,0 мм, шириной 16,3 ± 1,6 см и длиной 117,5 ± 11,0 см предназначен для защиты кожного покрова поврежденной части тела от контакта с незатвердевшей полиуретановой смолой. Верхний нетканый материал белого цвета или белого цвета с надписью и\или рисунком, толщиной 1,68±0,5мм, шириной 16,6 ± 1,6 см и длиной 117,5 ± 11,0 см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300 г\м2 и не более 700г\м2 Время смачивания: не более 20 с; Время образования устойчивой формы 20 мин; Остаточная деформация через 20 мин после изготовления не более 2 мм; Шина ортопедическая полиуретановая "MARAI" легкая, высокопрочная, хорошо держит форму, имеет низкую рентгеноконтрастность (не препятствует рентгенодиагоностике). Легко сгорает при утилизации. Для одноразового использования Срок годности 2 года. Упаковка: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Групповая упаковка по 5 шт шин в индивидуальной упаковке и комплектующими: перчатки одноразовые медицинские нестерильные – 5 пар, бинт медицинский марлевый нестерильный – 5 шт размером 5,0 м х 10,0 см. Транспортная упаковка по 6 групповых упаковки (30 шт) с ортопедическими шинами типа SPLINT-5 размер 12,5 см х 112,5 см и комплектующими.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SPLINT-5, размером 12,5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состоит из синтетического материала (восьмислойное стекловолокно), пропитанного полиуретановой смолой, с обеих сторон покрыта специальным воздухо- и влагопроницаемым материалом, служащим в качестве подкладки.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Гибкий, стерильный, апирогенный, нетоксичный лейкоцитарный фильтр для удаления лейкоцитов из эритроцитарной массы в комплекте с иглой, бактериальным вентилем, камерой, гемоконтейнером для крови 500млсоединителем для кровати -Удаляет лейкоциты 99,99 %. -Удаляет нити фибрина и микроагрегаты до 100%. -Не активирует выработку биологически активных веществ. -Не требует предварительной подготовки фильтра промывающим раствором. -Фильтрует с высокой скоростью. -Имеет дополнительный воздушный клапан на кожухе фильтра для эритроцитов. -Имеет полупрозрачный кожух фильтра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лейкоцитарный MITRA: PL для удаления лейкоцитов из тромбоцитарной массы; RC для удаления лейкоцитов из цельной крови, при получении эритроцитарной массы и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имеет следующий состав: 1. Чехол на инструментальный стол, размер 145*80 см, количество – 1 шт., изготовлен нетканого материала; 2. Простыня с адгезивным краем, размер 180*160 см, количество - 1 шт., изготовлена из нетканого материала; 3. Простыня с адгезивным краем, размер 240*160 см, количество - 1 шт., изготовлена из нетканого материала; 4. Простыня с вырезом, размер 250*180 см, количество - 1 шт., изготовлена из нетканого материала; 5. Простыня влагонепроницаемая с адгезивным краем, размер 90*80 см, количество - 2 шт., изготовлена из нетканого материала; 6. Простыня на операционный стол, размер 190*160 см, количество - 1 шт., изготовлена из нетканого материала; 7. Лента операционная, размер 50*10 см, количество - 3 шт., изготовлена из полимеров и бумаги; 8. Бахила-чулок, размер 120*34 см, количество - 1 шт, изготовлена из нетканого материала. Комплект для операции на бедре №1 "Dolce-Pharm" одноразовый, стерильный имеет следующий состав: 1. Простыня с адгезивным краем, размер 180*160 см, количество - 1 шт., изготовлена из нетканого материала; 2. Простыня с адгезивным краем, размер 240*160 см, количество - 1 шт., изготовлена из нетканого материала; 3. Простыня с вырезом, размер 250*180 см, количество - 1 шт., изготовлена из нетканого материала; 4. Простыня влагонепроницаемая с адгезивным краем, размер 90*80 см, количество - 2 шт., изготовлена из нетканого материала; 5. Лента операционная, размер 50*10 см, количество - 3 шт., изготовлена из полимеров и бумаги;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операции на бедре "Dolce-Pharm" одноразовый, стерильный, Комплект для операции на бедре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Ангиографический катетер ANANTH - это диагностический ангиографический катетер, произведенный компанией Relisys Medical Devices Limited. Ангиографический катетер ANANTH схож с другими диагностическими катетерами на рынке продажи по доставке рентгенконтрастных жидкостей в специфические артерии в сердечнососудистой системе. Это служит целью для дифференциации сосуда от окружающей анатомии во время представления диагностических процедур. Катетер состоит из плетеной и не плетеной трубки, с адекватной жесткостью и вращением, для поддержания требуемых ангиографических процедур. Он также имеет атравматический мягкий наконечник на дистальном конце (кончик катетера) и концентратор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Ангиографические катетеры ANANTH: Tiger Straight, Tiger Angled, Judkins Left / Right, Pigtail, Amplatz Left / Right, Jacky стерильные, однократного применения, размерами: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торакальная, с отверстием и с карманом-приемником, размер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Глюкоза рH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полуколичественного и визуального определения содержания в моче билирубина, крови, глюкозы, кетонов, рН, белка,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стерильные, одноразового применения имеют размеры: 70*80 см; 70*40 см; 70*70 см; 80*40 см.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офтальмологический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размер 145 *80, количество - 1 шт., изготовлен из нетканого материала. 2. Простыня с адгезивным краем размер 90*80, количество - 2 шт., изготовлен из нетканого материала. 3.Простыня операционная размер 160*190, количество - 1 шт., изготовлен из нетканого материала. 4.Простыня с адгезивным краем, размер 160*180, количество - 1 шт. 5. Салфетка, впитывающая размер 12*12, количество - 4 шт., изготовлен из бумаги. 6. Простыня с адгезивным краем размер 240*160, количество- 1 шт., изготовлен из нетканого материала. 7. Лента операционная, размер 50*10, количество - 1 шт., изготовлен из полимеров и бумаги Изготовлен из нетканого материала. Изделие поставляется в стерильном виде в двойной индивидуальной упаковке, готовое к эксплуатации. Условия хранения: должен хранится в сухом, помещении при температуре от -50?С до +40?С на стеллажах, на расстоянии не менее 1 метра от нагревательных приборов. Влажность не более 80%.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Универсальный Большой, комплект универсальный Большой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 полуприлегающего силуэта. Размеры: S, M, L, XL, XXL, XXXL. Изделие изготавливается из нетканого материала с плотностью от 25 г/м2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защитный "Dolce-Pharm" с капюшоном из нетканого материала, нестерильный,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медицинские для забора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Штативы для определения СОЭ</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большая операционная, размер 190*160 см, количество – 1 шт., изготовлена из нетканого материала; 3. Простыня малая операционная, размер 120*160 см, количество - 1 шт., изготовлена из нетканого материала; 4. Простыня операционная, размер 250*160 см, с отверстием, карманом, отводом и инцизионной пленкой, количество - 1 шт., изготовлена из нетканого материала; 5. Салфетка впитывающая, размер 21*23 см, количество - 4 шт., изготовлена из бумаги; 6. Лента операционная, размер 50*10 см, количество - 2 шт., изготовлена из нетканого материала с липкой фиксацией.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кесарева сечения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АКШ "Dolce-Pharm" одноразовый, стерильный имеет следующий состав: 1. Чехол на инструментальный стол, размер 145*80 см, количество - 1 шт., изготовлен из нетканого материала; 2. Простыня операционная, размер 100*80 см, количество - 1 шт., изготовлена из нетканого материала; 3. Простыня с периниальным покрытием, размер 230*180 см, и вырезом 20*100 см, количество - 1 шт., изготовлена из нетканого материала; 4. Простыня торакальная, размер 330*300/200 см, с отверстием и карманом-приемником, количество - 1 шт., изготовлена из нетканого материала; 5. Простыня, размер 180*250 см, с вырезом и адгезивным краем, количество – 1 шт., изготовлена из нетканого материала; 6. Карман-приемник, размер 50*75/20 см, количество - 1 шт., изготовлен из полипропилена; 7. Лента операционная, размер 50*10 см, количество - 1 шт., изготовлена из нетканого материала с липкой фиксацией; 8. Бахилы–носки, количество - 1 пара, изготовлены из нетканого материала. Изготавливаются из нетканого материала типа СМС (Спанбонд Мелтблаун Спанбонд), СММС (Спанбонд Мелтблаун Мелтблаун Спанбонд) с плотностью 40 г/м? и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удаления лейкоцитов LeucoLab LCG2/LCG4 представляет собой стерильную замкнутую систему, состоящую из одной Ұмкости, изготовленной из пленки ПВХ типа TF 3222 и соединенные между собой магистралями, изготовленные из трубок ПВХ марки MT 3267 LM.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однокамерный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одной Ұмкости и магистрали для перевода в эту Ұмкость компоненты крови (плазмы).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с фильтром для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полуколичественного и визуального определения содержания в моче глюкозы, рН, белка, крови, кетонов, билирубина,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двух Ұмкостей и магистрали для перевода в эту Ұмкость компоненты крови. Ңмкость контейнера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Конструкция Контейнера имеет фильтр для удаления лейкоцитов, тромбоцитов и микроагрегатов из одной дозы эритроцитов или цельной крови, а также пластиковую иглу для подключения к другим Ұмкостям.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компонентов крови двухкамерный с фильтром Leucolab LCG4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10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Уробилиноген Кетоны Белки Нитрит Глюкоза рH Удельный вес Лейкоциты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полуколичественного и визуального определения содержания в моче глюкозы, рН, белка, крови, кетонов, билирубина, лейкоцитов, нитритов,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 фильтр для лейкофильтрации эритроцитарной взвеси.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лейкоцитарным фильтром для получения лейкофильтрованных эритроцитов с вариантом исполнения T&amp;B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11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Кровь Билирубин Кетоны Уробилиноген Белки Нитриты Глюкоза рH Удельный вес Лейкоциты Аскорбиновая кислота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полуколичественного и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 капюшоном может быть изготовлен полностью из прорезиненной ткани или ламинированного нетканого материала или воздухопроницаемого нетканого материала или комбинированных нетканых материалов, у которого задняя сторона полностью или частично (спинная или подмышечная часть) из воздухопроницаемого материала, вся остальная часть из ламинированного материала, имеющий водоотталкивающее свойство. Размеры комбинезона: S, М, L, XL, XXL, XXXL. Косынка или капюшон- Материал из хлопчатобумажной ткани. Бахилы из нетканового ламинированного материала или сапоги резиновые или из ПВХ Полумаска фильтрующая со слоем активированного угля или без него. Ватно-марлевые маски состоят из одного слоя ваты и по двум слоям марли с каждой стороны ватного слоя. Марлевая маска 16-и слойная изготовлена из 100 % хлопка. Полотенце из хлопчатобумажной ткани или Салфетка впитывающая из нетканого материала. Очки защитные закрытого типа или непрямой вентиляции. Перчатки латексные и/или нитриловые и/или виниловые и/или резиновые нестерильные Пижама- Х/Б ткани. Носки- Х/Б ткани или из комбинированных синтетических тканей.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четырҰх Ұмкостей, соединенные между собой магистралями.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Для фильтрации цельной крови предусмотрен лейкоцитарный фильтр.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четырҰхкамерный с раствором гемоконсерванта "CPD", ресуспендирующим раствором "SAGM" и фильтром для удаления лейкоцитов из цельной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Бесцветная, прозрачная жидкость без посторонних частиц, имеет слабовыраженный смешанный запах, характерных для этилового, изопропилового спиртов и ацетона. Состав изделия: этиловый спирт, изопропиловый спирт, ацетон, вода бидистилированная. Хранить в пределах температуры 2-30 С. Замораживание и воздействие температуры свыше 30 С не желателен.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Фиксирующий раствор для жидкостной цитологии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в сборе маленький, надежный, технологичный, и обеспечивает простоту подключения и отключения датчика от передатчика, и легкость ввода пациентом, вручную или при помощи автоматического прибора ввода. Он стерилизован. Сенсор имеет свойства, которые стыкуются с передатчиком, и предохраняют его от неправильной установки в передатчик. Сам сенсор гибкий и имеет небольшой поперечный разрез, чтобы минимизировать боль и дискомфорт во время его установки и использования. Жесткие проводниковые иглы помогают при вводе, их снимают и выкидывают, если сенсор установлен. Проводниковая игла имеет свойства безопасности, предотвращающие случайные прокалывания иглами, и обеспечивающие легкое извлечение из основы после ввода. Электрические контакты сенсора выходят наружу к телу, и имеют водонепроницаемое соединение с передатчиком. Сенсор в сборе и передатчик имеют физическую форму плоского диска, и крепятся к поверхности кожи. Контроль концентрации глюкозы в крови под кожей пациента до 168 часов с ежедневной повторной калибровкой.Соединение между сенсером и передатчиком - менее 10 Ом после 20 раз ввода в передатчик и извлечение из него, сенсор вставляется под углом 90°, сила ввода составляет менее 1,125 фунтов (5 Н). Диапазон измерения уровня глюкозы в крови от 40 до 400 мг/дл. Предоставление данных в течении 30 мин. Время реагирования: после пошагового изменения с 100 ± 10% на 200 ± 10% мг/дл в концентрации глюкозы в буферном физиологическом тестовом растворе при температуре 37° ± 1°C, сигнальный ток датчика при тестировании (Isig) должен достичь 95% от средней установившейся величины датчика через пятнадцать минут после проведения пошагового изменения. Игла 25 размера, как самый маленький размер. Условия хранения в течение шести месяцев минимум, при температуре от 2°C до 30°C (от 35,6 до 86°F).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 глюкозы ENLITE модель ММТ-7008 (A,B), стерильный, однократного применения,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представляет собой стерильную замкнутую полимерную систему, состоящую из пяти Ұмкостей, соединенные между собой магистралями. Ңмкость с раствором CPD имеет конструкцию T&amp;B, предназначенная для использования изделия на автоматических плазмаэкстракторах. Ңмкости контейнера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Для подключения к Ұмкости полимерных игл предназначены штуцеры с мембраной. Магистрали контейнера выполнены из эластичного прозрачного ПВХ и могут быть загерметизированы на всех видах запаивателей. Игла для забора крови имеет трҰхгранную лазерную заточку с колпачком первого вскрытия, позволяющая защитить персонал от травмирования. Для дополнительной защиты персонала во время утилизации изделия предусмотрен протектор, в котором фиксируется донорская игла после извлечения от донора. Для забора крови на анализ, предусмотрен адаптер для всех типов вакуумных пробирок. В конструкции предусмотрены фильтры для лейкофильтрации компонентов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 для крови и еҰ компонентов пятикамерный с раствором гемоконсерванта "CPD", ресуспендирующим раствором "SAGM" и двумя лейкоцитарными фильтрами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(однокамерный)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Ңмкость контейнера для плазмы изготовлена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Angio Kit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Angio Kit используются для ангиографических процедур, состоят из следующих комплектующих: 1.Y – гемостаз: • Стандарт • Тип щелчка с большим отверстием • Тип щелчка с удлинительной линией 25 cм Гемостаз совместим с небольшими направляющими катетерами диаметром 0,014 –0,038 проволочного проводника. 2. Игла для введения проводника – инструмент введения/тупоконечная игла Размер – G20 (10см) 3. Устройство для вращения проводника (torque) 4. Манифольд, различных вариантов исполнения: от 2 до 5 ядер • HP Манифольды для контроля инъекции контрастной среды во время процедур ангиографии c максимальным давлением до 600 PSI (41.3 бар) • Максимальная продолжительность использования 24 часа. 5. Контрольный шприц, объемами – 10, 12, 20мл 6. Индефлятор (прибор надува), с объемами до 30мл., с расширительной трубкой длиной 30 ±1см. Спроектированы для поддержания давления до 30 атм/бар и 35 атм/бар 7. Удлинительная линия высокого давления, размерами: 25, 50, 120 см 8. Краник высокого давления Краник высокого давления – с максимальным давлением до 1200 PSI. Стерилизация - этилен оксидом. Срок годности –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-2 вариант исполнения Индефлятор (Прибор надува); Краник высокого давления; Удлинительная трубка высокого давления 25/50/120 см -3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-4 вариант исполнения Y - гемостаз: Стандарт, Тип щелчка c большим отверстием, Тип щелчка с удлинительной линией 25 cм; Игла для введения проводника - инструмент введения/тупоконечная игла Размер - G20 (10см); устройство для вращения проводника; Индефлятор (Прибор надува); Краник высокого давления; Удлинительная трубка высокого давления 25/50/120 см; Манифольд – 2, 3, 4, 5 ядер; Контрольный шприц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полипропиленовой трубки - 48дюйм,12дюйм Длина трубки для в\в вливания – 60дюйм и 3дюйм. Магнитоэлектрический катетер (0,11) Внешний диаметр - 2,80±0,07мм Внутренний диаметр - 1,27±0,12мм В/в катетер (0,16) O.D.- Внешний диаметр - 4,10±0,05мм Внутренний диаметр - 3,0±0,05мм Коробка/Упаковка для выкладки Размер – 12” x 8” x 5” (для одного набора)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мониторинга внутрисосудистого давления с вариантами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1.Пижама (размерами 42(XS)-64 (ХХХХXL), ростами 152-188, из них размер 56 (XXXL) и рост (182) по умолчанию) 2.Противочумный халат (размерами 42(XS)-64 (ХХХХXL), ростами 152-188, из них размер 56 (XXXL) и рост (182) по умолчанию) 3. Косынка 4. Капюшон 5. Очки защитные 6. Носки 7. Сапоги резиновые или из ПВХ (размерами: 36-47, из них размер 42 по умолчанию) 8. Ватно-марлевая повязка (маска) 9. Нарукавники 10. Фартук длинный 11. Перчатки резиновые-2 пары (латексные и нитриловые и/или виниловые, размерами: S(6,5)-XL (9,5), из них размер М(7) по умолчанию) 12. Полотенце 13. Инструкция по медицинскому применению медицинского изделия 14. Пакет или сумка с ручкой из плащевой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 имеет следующий состав: 1. Чехол на инструментальный стол, размер 75-80*145-150 см, стандартный / усиленный* – 2 шт.; 2. Чехол на инструментальный стол, размер 205*230 см – 1 шт.; 3. Простыня операционная, размер 80*100 см – 2 шт.; 4. Простыня с перинеальным покрытием, с вырезом, размер 180/195*230 см* – 1 шт.; 5. Простыня торакальная с отверстием и карманом-приемником, размер 330*300/180 см / 330*300/225 см* – 1 шт.; 6. Карман-приемник, размер 50*75/20 см – 1 шт.; 7. Операционная лента, размер 10*50 см – 4 шт.; 8. Бахилы из нетканого материала высокие/низкие* – 1 пара; 9. Простыня с вырезом и адгезивным краем, размер 180*250 см – 1 шт.; 10. ПелҰнка – впитывающая размер 60*30/40/60/90 см* – 5 шт.; 11. Фиксатор трубок (Велькро), размер 2*25 см – 1 шт.; 12. Фиксатор для разрезов (простыня для малых манипуляций), размер 60*90 см с отверстием, диаметром 7 см – 2 шт.; 13. Фиксатор для разрезов (простыня для малых манипуляций), размер 60*90 см с отверстием, диаметром 12 см – 1 шт. Примечание * Допускается по согласованию с заказчиком различная комплектация изделий, различных размеров, видов материала и количеств в соответствии с утверждҰнной комплектностью. А также поставка комплектующих в любой комплектации и отдельная поставка изделий входящих в комплект. Фактическая комплектация и наименование будут нанесены на потребительскую (индивидуальную) упаковку. Комплект изготавливается из нетканого материала типа СМС (Спанбонд Мелтблаун Спанбонд), СММС (Спанбонд Мелтблаун Мелтблаун Спанбонд) с плотностями 40 г/м² и Спанлейс с плотностью 68 г/м². Стерилизация комплекта осуществляется газовым методом этилен-оксида. Изделие поставляется в стерильном виде, в индивидуальной потребительской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аортокоронарного шунтирования №1 "Dolce-Pharm",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из х/б ткани. Рукав длинный, прямой. Брюки длинные. Брюки на поясе с одним рядом эластичной тесьмы (резинки). 2. Противочумный халат хирургического типа х/б ткани, длинный, при этом полы глубоко заходят одна на другую, пояс и завязки у ворота состоят из двух частей, пришитых каждая к отдельному полю, для завязывания рукавов предусматривается одна длинная тесемка. Размеры: 100, 112, 120. 3. Косынка из х/б ткани треугольная размером не менее 90 х 90х125 см 4. Капюшон из х/б ткани, закрывающий волосяную часть головы. 5. Очки "летные" с плотно прилегающим краем, конструкции, обеспечивающей их герметичность. Допускается использование средств индивидуальной защиты глаз (очки защитные) от химических и биологических факторов с изолирующей лицевой частью. 6. Носки хлопчатобумажные или из комбинированных полусинтетических тканей различных цветов. 7. Сапоги резиновые или из ПВХ, размеры 42, 43, 44. 8. Применяется ватно-марлевая маска из куска марли длиной 125 см и шириной 50 см с ровным пластом ваты длиной 25 см, шириной 17 см. Края куска марли заворачивают внахлест. Допускается применение фильтрующих средств индивидуальной защиты органов дыхания (в том числе противоаэрозольные), с изолирующей лицевой частью. 9. Нарукавники изготовлены из полиэтилена размером 48х25 см. 10. Фартук длинный изготовлен из пленки полиэтиленовой. 11. Перчатки диагностические, латексные, текстурированные или гладкие, опудренные или неопудренные, нестерильные, не менее L, XL, ХХL. Перчатки бесшовные с краями, закатанными в венчик. Манжета с валиком облегчает надевание, препятствует скатыванию и обеспечивает лучшую фиксацию. Предназначены для защиты рук и предупреждения распространения инфекции. 12. Перчатки нитриловые, неопудренные, гипоаллергенные, нестерильные, одноразовые, размером не менее L, XL, ХХL различных цветов. Перчатки бесшовные с краями, закатанными в венчик. Манжета с валиком облегчает надевание, препятствует скатыванию и обеспечивает лучшую фиксацию. Перчатки виниловые - неопудренные, нестерильные, одноразовые, с завальцованным краем, с текстурой или гладкой поверхностью, размером не менее L, XL, ХХL. Перчатки нитриловые и виниловые предназначены для защиты рук и предупреждения распространения инфекции. 13. Полотенце из ткани хлопчатобумажной "вафельной" размером – 70х70 см. 14. Пакет или сумка с ручкой из плащевой ткани, размер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(двухкамерный) для сбора плазмы адаптированный к восполнению физиологическим раствором, стерильный, однократного применения. - Магистраль для сбора плазмы. Контейнер для сбора плазмы представляет замкнутую систему, состоящую из двух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двумя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состоит из: - Центрифужный колокол 625HS; - Раствор цитрата натрия 4%, объҰмом 250 мл стерильный, однократного применения; - Контейнер (трехкамерный) для сбора плазмы адаптированный к восполнению физиологическим раствором, стерильный, однократного применения. - Магистраль для сбора плазмы стерильная, однократного применения. Контейнер для сбора плазмы представляет замкнутую систему, состоящую из трҰх Ұмкостей. Ңмкости контейнера для плазмы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расходных материалов для сбора плазмы с тремя мешками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SPLINT-2 размером 5,0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SPLINT-2 состоят из синтетического материала шириной 5,0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9,2 см ± 1,0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9,2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 вложенные в коробку картонную.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SPLINT-2 размером 5,0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под пациента изготовлена из нетканого материала 160х190 – 1 шт. 2. Халат изготовлен из нетканого материала – 2 шт. 3. Салфетка впитывающая изготовлена из бумаги 22х23 см – 2 шт. 4. Перчатки хирургические латексные - 2 пары 5. Чехол для оборудования диаметром 80 см изготовлен из полиэтилена – 1 шт. 6. Чехол для оборудования изготовлен из полиэтилена 110х110 см – 1 шт. 7. Ангиографическая простыня 220х340 см с двумя радиальными отверстиями, с двумя бедренными отверстиями, с двумя прозрачными боковыми полосами изготовлена из нетканого материала – 1 шт. 8. Марлевые тампоны, изготовлены из марли 10х10 см – 30 шт. 9. Скальпель №11 изготовлен из сплава металлов и полимера – 1 шт. 10. Артериальная игла изготовлена из сплава металлов и полимера 18 G.7 см – 1 шт. 11. Шприц 5 cc ML изготовлен из полимера с иглой 21 G 1 х (4см) (зеленый) – 1 шт. 12. Шприц 10 cc ML (красный, голубой, зеленый) изготовлен из полимера – 3 шт. 13. Шприц 20 10 cc ML изготовлен из полимера – 1 шт. 14. Подкожная игла 21 G 1 х (4 см) (зеленая) изготовлена из сплава металлов и полимера– 1 шт. 15. Подкожная игла 22 G 1 х(4 см) (черная) изготовлена из сплава металлов и полимера– 1 шт. 16. Чаша диаметром изготовлена из пластика 10 см (250 cc)– 1 шт. 17. Чаша диаметром изготовлена из пластика 12,5 см (500 cc) – 1 шт. 18. Поднос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ангиографии (инструментальный),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Винты для аугмента Augment Screw, размерами: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представляет собой систему для выполнения чрескожной транслюминальной коронарной ангиопластики (ЧТКА) Rapid Exchange. Баллон на дистальном конце катетера можно раздуть до определенного диаметра, прикладывая указанное давление (см. указания на упаковке). Проксимальный конец катетера снабжен гнездом люэровского разъема для подключения раздувающего устройства. В катетере предусмотрен просвет, позволяющий использовать проволочный проводник для размещения катетера. Рентгеноконтрастная метка (метки) на баллоне делает возможным его точное размещение. На катетеры нанесены метки для использования при введении через плечевую или бедренную артерию.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RX PTCA стерильный, однократного применения, диаметром (мм): 1.25, 1.50, 2.00, 2.25, 2.50, 2.75, 3.00, 3.50, 4.00, 4.50; и длиной (мм):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балонный NC RX представляет собой быстросменную систему для транслюминальной ангиопластики коронарной артерии. Баллон на дистальном конце катетера может надуваться до заданного диаметра при определенном давлении. На проксимальном конце катетера имеется охватывающая насадка для подсоединения к нагнетательному устройству. В сравнении с другими баллонами высокого давления оптимальная скользкость и проходимость баллона NC RX делает его идеальным при стентировании извитых или слишком кальцинированных сосудов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Баллонный дилатационный катетер на системе доставки быстрой смены Mozec™ NC RX стерильный, однократного применения, размерами баллона (мм): 2.0, 2.25, 2.50, 2.75, 3.0, 3.50, 4.00, 4.50 и длиной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SPLINT-3 размером 7,5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SPLINT-3 состоят из синтетического материала шириной 7,5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11,3 см ± 1,0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11,6 см ± 1,0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SPLINT-3 размером 7,5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SPLINT-4 размером 10,0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SPLINT-4 состоят из синтетического материала шириной 10,0 см ± 1,0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14,2 см ± 1,5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14,5 см ± 1,5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SPLINT-4 размером 10,0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для экстренной акушерско-гинекологической помощи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конструкции Наклонная прямая Форма всасывающих/аспирационных просветов: Круглая Маркировочная полоса: Рентгеноконтрастный маркер Максимальный внешний диаметр (при извлечении/аспирации): 1.70 mm Нар. диам. проксимальной части OD:1.30 mm Нар. диам. дистальной части :1.30 mm Вн. диам. проксимальной части OD:1.09 mm Вн. диам. дистальной части: 1.00 mm Поперечная площадь сечения проксимальной зоны (mm2): 0.933 mm2 Поперечная площадь сечения дистальной зоны (mm2): 0.785 mm2 Длина порта быстрой замены:10 mm Полезная длина катетера:1400 mm Тип покрытия: Гидрофильное Длина дистального покрытия (от наконечника):300 mm Прибор для отрицательного давления (аспирации): Ручной, с набором шприца 30 ml Совместимость направляющего катетера:6F Минимальный внутренний диаметр направляющего катетера:0.070”(1.78 mm) Совместимость направляющего катетера:0.014”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Аспирационный катетер Aspiron™ с размером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 Хранить в сухом помещении при температуре от минус 5°С до плюс 35°С, на стеллажах или поддонах расстоянии не менее 1 метра от нагревательных приборов, в местах защищенных от прямых солнечных лучей. Влажность не более 80% Срок годности: 3года.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стентирования,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контрольный материал, двухуровневый предназначен для контроля определения гликолизированного гемоглобина у лиц с сахарным диабетом. Оцениваемые параметры: фракции гликолизированного гемоглобина HbA1, HBA1C. Матрикс контрольного образца: на основе лиофилизированной человеческой цельной крови. Диапазон контролей: 2 уровня. Условия хранения и стабильность: при температуре 2-8°C до окончания срока годности, для открытого реконституированного контроля стабильность при температуре 2-8°C 7 дней.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раствор гликированного гемоглобина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SPLINT-5 размером 12,5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SPLINT-5 состоят из синтетического материала шириной 12,5 см ± 1,2 см и длиной 450,0 см ± 30,0 см. Нижний и верхний нетканый материал: белого или почти белого цвета однотонные или с надписью и/ или рисунком, длиной 455,0 см ± 30,0 см. Нижний нетканый материал шириной 16,3 см ± 1,6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16,6 см ± 1,6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SPLINT-5 размером 12,5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плазмы - 1 шт.; -емкость с раствором Amotosalen НCL, 15 мл - 1 шт.; - емкость с адсорбирующим устройством (CAD) -1 шт.; - емкость для хранения плазмы – 3 шт.; - пробоотборник – 1 шт.; - тройник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плазме донора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SPLINT-6 размером 15,0см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ортопедические полиуретановые "MARAI" типа ROLL SPLINT состоят из синтетического материала, пропитанного полиуретановой смолой, с обеих сторон покрыта воздухо- и влагопроницаемым материалом, служащим в качестве подкладки. Не токсичны и не вызывают аллергии. По токсиколого-гигиеническим показателям соответствуют требованиям, предъявляемым к изделиям медицинского назначения. Шины ортопедические полиуретановые "MARAI" типа ROLL SPLINT соответствуют требованиям: технического регламента "Требования к безопасности медицинской техники и изделий медицинского назначения"; настоящего стандарта и изготовлены по технологической документации, утвержденной в установленном порядке. Шины ортопедические полиуретановые "MARAI" типа ROLL SPLINT не имеют дефектов в виде дыр и загрязнений. Имеют ровные (без бахромы) технологические кромки. Шины ортопедические полиуретановые "MARAI", типа ROLL SPLINT-6 состоят из синтетического материала шириной 15,0 см ± 1,5 см и длиной 450,0 см ± 30,0 см. Нижний и верхний нетканый материал: белого или почти белого цвета однотонные или с надписью и\или рисунком, длиной 455,0 см ± 30,0 см. Нижний нетканый материал шириной 18,8 см ± 2,0 см, толщиной 3,18±1,0 мм и предназначен для защиты кожного покрова поврежденной части тела от контакта с незатвердевшей полиуретановой смолой. Верхний нетканый материал шириной 19,1 см ± 2,0 см, толщиной 1,30 ± 1,0 мм предназначен для наружной защиты от контакта с незатвердевшей полиуретановой смолой. Поверхностная плотность синтетического материала, пропитанного полиуретановой смолой не менее 700 г\м2; Время образования устойчивой формы 20 мин; Остаточная деформация через 20 мин после изготовления не более 2 мм; Шина ортопедическая полиуретановая "MARAI" типа ROLL SPLINT легкая, высокопрочная, хорошо держит форму, имеет низкую рентгеноконтрастность (не препятствует рентгенодиагностике). Легко сгорает при утилизации. Для одноразового использования Срок годности 2 года. Упаковка первичная: индивидуальная, герметичная, обеспечивает сохранность качества ортопедической шины в течение срока годности и защиту от воздействия окружающей среды и внешний механических повреждений. Упаковка вторичная по 1 шт ортопедической шины типа ROLL SPLINT в первичной упаковке и комплектующие: перчатки одноразовые медицинские – 10 пар, бинты медицинские марлевые и\или эластичные нестерильные, - 10 шт. размером 7 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ортопедическая полиуретановая "MARAI" типа ROLL SPLINT-6 размером 15,0см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15 мл - 1 шт.; - емкость с адсорбирующим устройством (CAD) -1 шт.; - емкость для хранения тромбоцитов – 1 шт.; - зажим - 1 шт.; - пробоотборник - 2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малого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 емкость для облучения - 1 шт.; -емкость с раствором Amotosalen НCL, 17,5мл - 1 шт.; - емкость с адсорбирующим устройством (CAD) -1 шт.; - емкость для хранения тромбоцитов – 2 шт.; - зажим - 5 шт.; - тройник -1 шт.; - пробоотборник – 3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большого объема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-емкость с раствором Amotosalen НCL, 17,5мл - 1 шт.; - емкость с адсорбирующим устройством (CAD) -1 шт.; - емкость для хранения тромбоцитов – 2 шт.; - пробоотборник – 3 шт.; - зажим - 5 шт.; - тройник -1 шт.; - фильтр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система для инактивации патогенов и лейкоцитов в тромбоцитах донора с двумя мешками для хранения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тибиальный Tibial Augment, размерами; 0,1,2,3,4,5,6,7,8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задний Posterior Femoral Augment, размером:A,B,C,D,E,F,G,H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 феморальный дистальный Distal Femoral Augment, размерами: 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системы входят следующие элементы: 1. Контейнер для сбора проб линии донора 50мл с адаптером под вакуумную пробирку 2. Линия донора с портом для инъекций и коннектором типа "Luer" 3. Адаптер одиночного насоса (антикоагулянта) 4. Линия антикоагулянта с коннектором типа "Spike" 5. Камера фильтра крови -170мкм 6. Монитор давления донора (фильтр DPM) 0,2мкм -1 шт. со скользящим зажимом 7. Адаптер двойного насоса 8. Колокол типа "Latham", 225мл 9. Контейнер (мешок) для сбора плазмы, 1000мл 10. Монитор давления системы (фильтр SPM) 0,2мкм -1 шт. со скользящим зажимом 11. Контейнер для тромбоцитов первичный (резервный), 600мл 12. Линия подачи ресуспендирующего раствора с коннектором типа "Luer" и двумя интегрированными бактериальными фильтрами, 0,2мкм 13. Фильтр для удаления лейкоцитов, LRFXL 14. Контейнер (мешок) для удаления воздуха со скользящим зажимом, 90мл 15. Контейнеры (мешки) для хранения тромбоцитов до 7 дней (СРР), 1000мл-2шт. 16. Контейнер (мешок) для сбора воздуха/ОТП, 1000мл 17. Игла донора 16G с предохранителем типа "Syslock" 18. Зажим храповой - 2 шт. 19. Капельница антикоагулянта 20. Фильтр бактериальный , 0,2 мкм 21. Ампулы для отбора проб тромбоцитов со скользящим зажимом – 2шт. Ңмкости контейнеров изготовлены из пленки ПВХ толщиной 0,35 мм. Тип пленки TF Seta 3222. ПлҰнка прозрачная, эластичная, на поверхности пленки имеется шероховатость, препятствующая слипаемости Ұмкости. Ңмкость контейнера для тромбоцитов изготовлена из пленки TF Satijn 3224. Магистрали системы выполнены из эластичного прозрачного ПВХ и могут быть загерметизированы на всех видах запаивателей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система для сбора концентрированных или стандартных тромбоцитов, 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11,14,17,20,23,27,31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Вкладыш большеберцовый ревизионный PCK Tibial liner (Tibial Articular Surface)PCK, размерами: A1-2, B1-2, C1-2, C3-4, D1-2,D3-4, E3-4, E5-6, F5-6, F7-8, G5-6, G7-8, H7-8; толщиной: 11,14,17,20,23,27,31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Трансмиттер Guardian™ 2 Link, модель MMT-7775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1.Цельнополиэтиленовый большеберцовый компонент PS All poly tibial liner(All Poly Tibial Component) PS, размерами: A1, B2, C2,C3,D2,D3,D4,E4,E5,F5,G7,H7; толщиной: 9,11,14,17,20 мм. 2.Цельнополиэтиленовый большеберцовый компонент CR All poly tibial liner(All Poly Tibial Component) CR, размерами: A1, B2,C2,C3,D2,D3,D4,E4,E5,F5,G7,H7; толщиной: 9,11,14,17,20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1.Цельнополиэтиленовый большеберцовый компонент PS All poly tibial liner(All Poly Tibial Component) PS, размерами: A1, B2, C2,C3,D2,D3,D4,E4,E5,F5,G7,H7; толщиной: 9,11,14,17,20 мм. 2.Цельнополиэтиленовый большеберцовый компонент CR All poly tibial liner(All Poly Tibial Component) CR, размерами: A1, B2,C2,C3,D2,D3,D4,E4,E5,F5,G7,H7; толщиной: 9,11,14,17,20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Оффсет соединение Offset Junction, размерами: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ножки Stem extension, размерами: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 Условия хранения: Хранить в сухом помещении при температуре от минус 5°С до плюс 35°С, на стеллажах или на поддонах расстоянии не менее 1 метра от нагревательных приборов, в местах защищенных от прямых солнечных лучей. Влажность не более 80%. Срок годности: 3года.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кардиохирургии,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 состоит из неадгезивного жидкого эмболического агента - Жидкий Эмболический Материал Menox (флакон объемом 1,5 мл), Диметилсульфоксида (ДМСО) (флакон объемом 1,5 мл) и 1 мл ДМСО-совместимого шприца (3шт.).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Эмболическая Система Menox™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Костные пластины представляют собой тонкие металлические пластины, используемые для восстановления костной ткани, которая была сломана. Интрамедулярный штифт (ИМ штифт) представляет собой металлический стержень, который вдавливается в костномозговую полость кости. Винт для остеосинтеза - это металлический имплантат, вставляемый в кость. Винты для остеосинтеза используются для иммобилизации сломанных сегментов костей, чтобы помочь в процессе заживления. Они поставляются в нестерильной форме, следовательно, к ним не применяется критерий срока годности. Продукт стерилизуется только перед использованием пользователем. Учреждение здравоохранения установит срок годности завернутых устройств, основываясь на типе стерильной упаковки, используемой и рекомендованной компанией Meril Health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Травматические системы: металлические пластинки для скрепления отломков кости ARMAR™, штифты CLAVO™ и винты для остеосинтеза MBOSS™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Ревизионный большеберцовый компонент Stemmed Tibial base Plate, размерами: 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атмосферного давления: iPro2: 57,6-106 кПа (высота от 4 880 до -400 м (от 16 000 до -1 300 футов)) Док-станция: 62-106 кПа (высота от 3 965 до -400 м (от 13 000 до -1 300 футов)). Габариты и масса iPro2: Ширина: 3,5 см (1,4 дюйма) Длина: 2,8 см (1,1 дюйма) Высота: 0,9 см (0,4 дюйма) Масса: 5,7 гр. (0,2 унции). Габариты и масса док-станции: Ширина: 5,1 см (2 дюйма) Длина: 6,4 см (2,5 дюйма) Высота: 2,8 см (1,1 дюйма) Масса: 22,7 гр. (0,8 унции). Записывающее устройство iPro2 имеет собственный источник питания. Режим работы - непрерывный. Записывающее устройство iPro2 не пригодно для применения в присутствии смеси огнеопасных анестетиков с воздухом, кислородом или с закисью азота. Все компоненты системы iPro2 пригодны для применения в медицинских учреждениях. Записывающее устройство iPro2 подходит для применения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постоянного мониторинга глюкозы iPro2, модель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 2. Вкладыш большеберцовый PS с задней стабилизацией Tibial liner(Tibial Articular Surface) PS, размерами: A1-2, B1-2, C1-2, C3-4, D1-2, D3-4, E3-4,E5-6,F5-6,F7-8,G5-6,G7-8,H7-8; толщиной: 9,11,14,17 мм. 3. Большеберцовый компонент CR/PS Tibial base plate CR/PS, размерами:1,2,3,4,5,6,7,8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Бедренный компонент PS правый/левый с задней стабилизацией Femoral Component PS Left/Right, размерами: A,B,C,D,E,F,G,H 2. Вкладыш большеберцовый PS с задней стабилизацией Tibial liner(Tibial Articular Surface) PS, размерами: A1-2, B1-2, C1-2, C3-4, D1-2, D3-4, E3-4,E5-6,F5-6,F7-8,G5-6,G7-8,H7-8; толщиной: 9,11,14,17 мм. 3. Большеберцовый компонент CR/PS Tibial base plate CR/PS, размерами:1,2,3,4,5,6,7,8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MC INTOSH ЛАРИНГОСКОПИЧЕСКИЙ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(набор инструментов для аутопсии)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оториноларингологический НИЛОР- "МТ"; поликлинический НИП-"МТ"; перевязочный малый НИПм-"МТ"; перевязочный большой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перевязочный большой НИПб-"МТ"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используемые в медицинском устройстве, следующие: SS 17?4 PH, SS?455 PH, 18?8SS, 302 SS, Алюминий 2024?T6, Pomalux, Prophylux HS, Radel R5500, Сплав Кобальт 28 Хром 6 Молибден.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коленного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представляет собой многократно используемый хирургический инструмент. Материалы, используемые в медицинском устройстве, следующие: SS 17?4 PH, SS?455 PH, SS 420 PH и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Многоразовые хирургические инструменты для системы эндопротезирования тазобедренного сустава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сустава FREEDOM® Total Knee System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компонент ревизионный PCK левый/правый Stemmed Femoral Component PCK Left/Right, размерами:A,B,C,D,E,F,G,H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- 79 х 51 х 20 мм / 91 х 51 х 20 мм. Вес - 101г / 108 г ( с батарейкой). Экран - LCD, черно-белый. Подсветка экрана - зеленая, 30 сек. Цвет корпуса - синий, белый, черный, малиновый, розовый. Объем резервуара для инсулина - 1,76 / 3 мл. Используемый инсулин - короткий или ультра-короткий U-100. Диапазон доз базального инсулина - 0 - 35 ед../ч. Введение базального инсулина - методом БиоПульс* (каждые 10-14 мин). Шаг болюса - 0,025 ед. или 0,5/1 ед. для Easy Bolus и пульта ДУ. Автоматический подсчет доз инсулина - да(Bolus Wizard). Мин. длительность введения 1 ед инсулина - 30 сек. Измерение сахара крови - Да, в подкожной клетчатке - каждые 5 минут постоянно на протяжении от 6 суток подряд от одного сенсора, показания передаются в помпу с помощью минилинка. Память - энергозависимая, 24 болюса, 7 сут. доз, 7 сигналов об ошибке. Мотор - Швейцарский DC микроэлектромотор. Система сигнализации - звук или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и система постоянного мониторинга глюкозы Medtronic MiniMed Paradigm, модель MMT-754/554WW (B,L,P,S,H)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в следующих исполнениях: операционный большой НИОб-"МТ"; нейрохирургический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изготовлены из нержавеющей коррозионно-стойкой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хирургических "МТ" операционный большой НИОб-"МТ" (Расширитель-подъемник ребенрых дуг при операциях на борюшной попости, прикрепляемый к опреационному столу РПРД-"Каз-МТ")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модели MMT-1711, MMT-1712 (2.10 x 3.78 x 0.96 дюймов/5.3 x 9.6 x 2.4 см) вес – 96 гр. Базальные дозы / Профиль – 48. Номер базальных профилей – 8. Максимальная базальная скорость по умолчанию 2 ед/час. Максимальный болюс: от 0 до 75 ед (для единичного болюса). Водонепроницаемая. Частота калибровки: 2 часа, 6 часов, 12 часов, затем каждые 12 часов. Фактор чувствительности к инсулину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Инсулиновая помпа Medtronic MiniMed 640G, модель MMT-1711WW, MMT-1751WW, MMT-1752WW (B, H, K, P,W)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 для оперативного скрепления открытых и закрытых переломов трубчатых костей. Твердость метчиков и сверл изготовленных из нержавеющей стали 40х13, после термообработки должна быть HRC-54-56;твердость отверток, ключа для изгибания пластин и бойка троакар из стали 30х13, после термообработки - HRC 48-50; твердость остальных инструментов изготовленных из нержавеющей стали 20х13, после термообработки HRC 42-46; параметры шероховатости наружных поверхностей имплантатов (винтов, пластин, стержней, штифтов и подкладок под винты), Ra, должны быть не более 0,4 мкм (кроме резьбовых),остальных - не более 1,25 мкм; пластины прямые и диафиз угловых пластин должны выдерживать испытания на сопротивление изгибу про воздействий усилия равного 60 кг.; назначенный ресурс винтов должен быть не менее 20 циклов приложения крутящего момента, соответствующего крутящему момент, критерием соответствия является механическое разрушение имплантата; назначенный ресурс пластин должен быть не менее 20 циклов нагружения на изгиб, критерием соответствия является механическое разрушения имплантата. Область применения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винтов и пластин титановых для остеосинтеза переломов трубчатых костей и инструментов для их установки НОПтк-01. Импланты для остеосинтеза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пластики молочной железы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снятия и наложения гипса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Изготовлены из нержавеющей стали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общий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хирургический набор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гинекологический, абдоминальный доступ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гинекологических операций большой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травматологии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микрохирургии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Микрохирургический набор инструментов для ЛОР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нейрохирургии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васкулярной хирургии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мочевом пузыре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 Бедренная ножка-Для биполярного, тотального эндопротеза тазобедренного сустава. Форма: Универсальная, модульная, ревизионная. Различных модификаций и посадочных конусов для бедренной головки. С дополнительным покрытием и без него. Материал: Co-Cr-Mo, Нержавеющая сталь, Ti6A14V, Азотсодержащая нержавеющая сталь; Тип фиксации: цементная и бесцементная. Типоразмер: не менее 18 типоразмеров (на каждый вид) Угол шейки: от 120 до 135* Длинна: от 80 до 317 мм Диаметр: от 6 до 28 мм. Бесцементная металлическая чашка-Универсальная. Различных форм, модификаций, с дополнительным покрытием и без него. Материал: Ti6A14V Фиксация: бесцементная. - диаметр внутренний от 22 до 58 мм -диаметр наружный от 36 до 80 мм. Бесцементная полиэтиленовая чашка-Различных модификаций. Материал: UHMWPE Тип фиксации - бесцементный. -диаметр внутренний от 22 до 44 мм - диаметр наружный от 34 до 80 мм. Биполярная головка бедренной кости-Материал: нержавеющая сталь, Co-Cr-Mo, Азотсодержащая нержавеющая сталь. Тип фиксации - цементный, бесцементный, насаживается на верхний конус бедренной ножки. Различных модификаций и посадочных конусов. - диаметр: от 22,0 мм. до 72,0 мм. -размер: от -5 мм. до +12 мм. Большеберцовый вкладыш-Тотальный, универсальный, ревизионный, с сохранением или с замещением задней крестообразной связки, различных модификаций. Материал: UHMWPE -высокомолекулярный полиэтилен. Типоразмер: не менее 8 типоразмеров (на каждый вид) Толщина: от 8 до 31 мм. Большеберцовый лоток -Тотальный,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UHMWPE, UHMWPE. Тип фиксации – цементный, бесцементный. Форма: левый, правый, универсальный. Типоразмер: не менее 11 типоразмеров (на каждый вид) Размеры: - во фронтальной плоскости от 59 мм до 88 мм, - в сагиттальной плоскости от 40 мм до 68 мм. Винт ацетабулярной чашки-Материал: Ti6A14V. Различных модификаций. Длина: от 15 до 95 мм Головка бедренной кости-Универсальная, модульная. Различных модификаций, и посадочных конусов. Материал: Co-Cr-Mo, нержавеющая сталь. Тип фиксации - цементный, бесцементный насаживается на верхний конус бедренной ножки. -диаметр: от 22 мм. до 72 мм. -размер: от -5 мм. до +12 мм. Мыщелок бедренной кости-Тотальный, ревизионный, модульный, с сохранением или с замещением задней крестообразной связки, Различных модификаций включающие в себя удлинители с офсетом и без него, аугменты. Материал: Co-Cr-Mo. Тип фиксации – цементный, бесцементный. Форма: левый, правый, универсальный. Размеры: - во фронтальной плоскости от 53 мм. до 88 мм., в сагиттальной плоскости от 40 мм. до81 мм. Типоразмер: не менее 9 типоразмеров (на каждый вид) . Пателлярный компонент Различных модификаций Материал: UHMWPE. Тип фиксации – цементный, бесцментный. Высота: от 8 до 11 мм. Диаметр: от 15 до 40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торакотомии (легкие)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общей хирургии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хирургических инструментов для операций на почке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(картридж)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Протеаза Пероксидаза (хрен) Фруктозиламинокислотная оксидаза Хромоген Буферный раствор, поверхностно-активные вещества, наполнители и консерванты Комплектная упаковка 1, 10 или 25 тестов (картриджей) Shyrai A1c HbA1c 1 х Листок-вкладыш. Информация для пациента. Условия хранения и использования 1. Температура хранения +2 °С ~ +8 °С. Тест (картридж) стабилен до истечения срока годности, указанного на упаковке, при хранении в холодильнике при указанной температуре +2 °С ~ +8 °С. 2. Рабочая температура теста (картриджа)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Shyrai A1c HbA1c для определения гликированного гемоглобина №1, №10,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 микроальбумина, креатинина, флакон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Эту тест-полоску можно прочитать визуально или с помощью анализатора KF Scan. Состав Содержания реагента на основе сухого веса для пропитки 100 полос: Микроальбумин Сульфонефталеин 91.2 мг Лимонная кислота 23.0 мг Креатинин 3,5-динитробензойная кислота 27.2 мг Бензидин 294.0 мг Комплектная упаковка Мочевые тест-полоски по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полуколичественного и визуального определения содержания в моче микроальбумина, креатинина, флакон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Протезы плечевого сустава UNIC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чашка: ТС +ГА ISO 5832-3ТС, выступающий конус. Диаметр 32 и 37мм, наклон 8 градусов. Плечевой вкладыш: ПЭ 2 варианта: стандартный и противовывиховый (сохраняющий) и 3 варианта высоты для каждого диаметра 14, 16.5 и 19мм для диаметров 31мм и 36мм и 17.5, 20, 22.5мм для диаметра 40мм. Защелкивается на чашке. Плечевой регулятор: ISO 5832-3 ТС, высота 10мм. Имеет конус и посадочное гнездоТС. 10 мм. В комплекте имеет фиксирующий винт диаметром 6 мм и длиной 15 мм. Регулирующий модуль: ТС, нейтральный/с отклонением 60. Длина 16мм, ширина в центральной части 10мм. Двойной конус Морзе для ножки и суставного компонента. Головки плечевые: нержавеющая сталь M30NW по ISO 5832-9 (НС), Диаметр- 42-54мм, высота 17-25 мм. Выступающий конус для ножки/аугмента. I38-50; нержавеющая сталь M30NW по ISO 5832-9 (НС)диаметр: 40-52мм, высота 13-23мм. Типы: стандартная и эксцентрическая. Имеет посадочное гнездо прямоугольной. Анатомическая суставная впадина: ПЭ. Ширина 22,24,26мм, высота 30,33,36мм. Две фиксационных ножки. Винтовое суставное ГА основание: ТС. ГА покрытие на обращенной к суставной поверхности лопатки стороне. Диаметр 26,30мм. Спиральный клинок 17.5,22мм. 4 отверстия для винтов. Гленосфера: нержавеющая сталь M30NW по ISO 5832-9 (НС); НС. Диаметр 34,38мм. На вершине отверстие для фиксационного винта. Ревизионное винтовое суставное основание: ТС с ГА покрытие на обращенной к суставной поверхности лопатки стороне. Спиральный клинок длиной 20,25 или30мм. 4 отверстия для винтов, нижний стабилизирующий фланец, пластину для фиксации на клювовидном отростке с 4 отверстиями. Винты: ТС, диаметр 4 и 5мм, 15-45мм с шагом в 5мм.; Коттер винт (Шплинтованный шуруп, блокирующий винт с частичной резьбой в основании). ТС. Длина: 20,25,30,35мм.; ТС. Фиксирующий винт диаметром 4 мм и длиной 16 мм. Диаметр гладкой части 4.5мм, резьбовой – 6мм.; ТС. Фиксирующий винт диаметром 5 мм и длиной 13.5 мм. Плечевая скобка: ТС, диаметр 25-34мм, высота 9-12мм Имеет зубья для головки плеча; ТС, длина 9.1мм, диаметр 6мм . Just Unic Плечевая ножка: ТС, длина 70 и 83мм, диаметр 8 и 9.5мм, высота скобки (мобильной регулировочной втулки) 48, 38 и 53мм. Головка плечевая: нержавеющая сталь M30NW по ISO 5832-9 (НС).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Плечевая ножка с покрытием TI+ГА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5.0 мл с размером иглы 22G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20.0 мл с размером иглы 21G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0,25мм (31G), длиной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0,30мм (30G), длиной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внутреннего колпачка и маркировки на вторичной упаковке должны совпадать.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0,33 мм (29G), длиной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ламинированный нетканый материал (РЕ+РР). Фартук ламинированный, ламинированный нетканый материал (РЕ+РР), цвет голубой, плотность от 17 до 60 г/м²; Нарукавники ламинированные, ламинированный нетканый материал (РЕ+РР),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1. Фартук ламинированный - 1 шт. 2. Нарукавники ламинированные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КА-2, 1. Простыня впитывающая 60см х 60см - 1 шт. 2. Простыня 80см х 140см - 1 шт. 3. Рубашка (сорочка) для роженицы размером XL - 1 шт. 4. Салфетка 70см х 80см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1. Халат хирургический размером XL - 1 шт. 2. Пилотка-колпак - 1 шт. 3. Бахилы высокие - 1 пара 4. Маска медицинская трехслойная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(спанбонд+спанбонд); нетканый материал Мельтблаун (МБ). Костюм хирургический (рубашка, брюки) размером XL, нетканый материал СМС, цвет голубой, плотность от 17 до 80 г/м²; Бахилы высокие, нетканый материал СС, цвет голубой, плотность от 17 до 60 г/м²; Маска медицинская трҰхслойная на резинках, нетканый материал СС, нетканый материал Мельтблаун, нетканый материал СМС, цвет голубой, плотность от 60 до 100 г/м²; Пилотка-колпак, нетканый материал СС, цвет голубой, плотность от 17 до 60 г/м²., 1.Костюм хирургический (рубашка, брюки) размером XL - 1 шт. 2.Бахилы высокие - 1 пара. 3.Маска медицинская трҰхслойная на резинках - 1 шт. 4.Пилотка-колпак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хирургической одежды из нетканого материала одноразовый стерильный – КХО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 1. Простыня впитывающая 60см х 60см - 1 шт. 2. Простыня ламинированная 80см х 140см - 1 шт. 3. Салфетка 70см х 80см - 1 шт. 4. Рубашка (сорочка) для роженицы размером XL - 1 шт. 5. Бахилы высокие - 1 пара 6. Шапочка-берет - 1 шт. 7. Салфетка бумажная 22см х 23см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лучевой кости дорсальная дельта - образная левая, правая 4отв. L-75 мм, 5отв. L-82 мм, 6отв.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Прозрачная пленочная повязка для закрытия ран, фиксации катетеров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коагулятора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1-120мл Луер-Лок / Луер для инъекций,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для сосудов (синяя/желтая/красная/белая), турникеты со стилетом и без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Иглодержатель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для ЭКГ и кардиостимуляции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 капюшоном - на застежке молнии с закрытой планкой с дополнительными креплениями на липкой ленте, рукава и брюки на резинке, без карманов, собранная резинкой задняя часть обеспечивает свободу движений.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2. Халат длинный, закрытый спереди, сзади полы глубоко заходят друг к другу, длинные завязки на горловине, рукав "реглан", на запястьях стянут плотно резинкой или трикотажными манжетами. Изготовлен из 4-х слойного нетканого ламинированного СМС материала или из нетканого материала, обеспечивающего 100% защиту проницаемости микробов по всей поверхности. 3. Бахилы высокие, верх от спадания фиксируется на резинке или на завязках. 4. Защитные очки герметичные, без вентиляционных отверстий. 5. Маска фильтрующая состоит из фильтрующих слоев с использованием технологии нанесения статического заряда, благодаря которым обеспечивает защиту от загрязнений воздуха. Клапан выдоха обеспечивает больший объем продуваемого воздуха и выход влаги из подмасочного пространства. Удобные резинки из спандекса плотно держат маску на лице. Алюминиевая переносица и поролоновый уплотнитель жестко фиксирует маску на носу, что исключает попадание воздуха в подмасочное пространство. Маска марлевая медицинская 16-и слойная. 6.Перчатки латексные или виниловые или нитриловые, текстурированные или гладкие, опудренные или неопудренные, нестерильные, одноразовые. 7.Сапоги резиновые или из ПВХ. 8. Нарукавники изготовлены из 4-х слойного нетканого ламинированного СМС материала или из полиэтилена, обеспечивающего 100% защиту проницаемости микробов по всей поверхности. 9. Фартук с нагрудником из полиэтиленовой пленки плотность не менее 10 микрон. 10. Инструкция по эксплуатации противочумного комплекта. 11. Сумка с ручкой изготовлен из СМС материала или из полиэтиленовой пленки.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противочумный тип 1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на стол 50-150х150-325 см, покрывало, чехол на ЭОП, для ног, для головы, для лица, маска, подъягодичное, для камеры, для аппарата диаметром 30-110 см, для аппарата 80-140 х 80-140 см, для пульта управления, для снимков R30-85см;10-110х10-110 см, для операционных ламп, для пейсмейкера, для пациента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8-36Fr, 50-200 мл, дренажная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дренажный CPT: угловой и прямой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CPT: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СРТ: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 заглушка комбинированная, система для внутривенных инфузий, система для внутривенных вливаний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состоит из собственно прибора, крана и других компонентов (указанных ниже), которые могут понадобиться при интервенционных процедурах – инструмент для вставки, устройство для вращения проводника катетера, Y-образный адаптер.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CPT: индефлятор, Y-коннектор, тупая игла, краник (1, 2-х, 3-х, 4-х ходовые) блок, устройство вращения проводника, стопкок, диллятатор,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инвазивного измерения давления, уровня CPT, кабель для датчика, держатель, линия датчика давления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для головки лучевой кости малая левая, правая 1 отв.L-36 мм, 2отв.L-47 мм, 3отв.L-58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большеберцовая проксимальная медиальная левая, правая от 3отв. до 13отв., длиной (L) от 113 до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остеотомии большеберцовой кости, правая, левая 3 мм, 5мм, 7,5мм, 9мм, 10мм, 11мм, 12,5мм, 15мм, 17,5мм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с температурным датчиком и без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индефлятора Clever: индефлятор, Y-коннектор, тупая игла, краник (1, 2-х, 3-х, 4-х ходовые) устройство вращения проводника*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манифолда Clever: с 2,3,4,5 портами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 диагностический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 высокого давления; удлинительные, линии для мониторинга давления для взрослых и детей, соединительные линии для инфузии, линии с фильтрами 0,2 мик, 1,2 мик, многоканальные линии для инфузии, инфузионная система*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мочеприемника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 ручками и ротатором (12 мл), шприц для инъекций, шприц-колба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 измерения давления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200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Флакон эйрлесс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Бесцветный прозрачный гель со специфическим умеренным запахом. Средство содержит в составе изопропиловый (25,0-27,5%) и н-пропиловый (35,0-37,5%) спирты, лактулозу, фенилметоксиметанол, а также глицерин, ланолин - смягчающие и увлажняющие кожу добавки, воду.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"Медилакт" 1000 мл.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-Каждый комплект должен иметь индивидуальную упаковку. -Изделия в индивидуальной упаковке укладываются в полимерный двухслойный пакет с двумя прозрачными сторонами. -Обе стороны должны представлять собой полимерный трехслойный материал с различной температурой плавления каждого слоя.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для остановки маточного кровотечения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длинный, закрытый спереди. Изготовлен из нетканого материала. Поверхностная плотность нетканого материала должно быть не менее 40 г/м2. 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г/м2.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 г/м2. 4. Очки защитные закрытые. 5. Респиратор - фильтрующая маска, с или без клапана выдоха. 6. Капюшон, закрывающий волосяную часть головы. Изготовлен из материала, из которого изготовлен комбинезон. 7.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40г/м2. 8. Изготовлен из материала, из которого изготовлен комбинезон. Поверхностная плотность нетканого материала должно быть не менее 40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-Клапан на липучке, покрывающий застежку-молнию; - Капюшон на эластичной резинке, плотно прилегающий к контуру лица, закрывающий шею и подбородке; - Эластичные резинки на капюшоне, рукавах и штанинах комбинезона; - Высокие бахилы. 2.3 Материал нетканый, плотностью 50-100 гр./кв.м. Верхний слой материала ламинированный (слоем микропористого полипропилена или полиэтилена). Материал не пропускает воду. 2.4 Комплект упакован поштучно в стерильную упаковку. Вторичная упаковка вмещает 100 штук комплектов; Применяется для использования в целях защиты от вирусных инфекции и химических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защиты модель.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объемом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Размеры лезвий: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одноразовый представляет собой режущий инструмент, состоящий из прикрепленного к пластиковой ручке съемного лезвия. Ручка скальпеля изготавливается из АБС-пластика, лезвие может быть из нержавеющей стали или из углеродистой стали с нержавеющим покрытием. Колпачок предохраняет лезвие. Каждый скальпель упакован индивидуально. Размеры лезвий: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"Нәрия" одноразовый, стерильный с лезвием из нержавеющей стали. Размеры лезвий: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представляет собой рукоятку, на одном конце которой размещена рабочая часть в виде ложки, а на другом конце размещена лопаточка. Материал изготовления - гранулы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Эйра - ложка Фолькмана "Нәрия"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по Куско имеет створки закругленной формы, изготовленные из полистирола высокого качества, который характеризуется хорошей оптической прозрачностью. Благодаря этому, при гинекологическом осмотре исключается наличие недоступных для осмотра зон, что повышает качество диагностики. Зеркало имеет надежный фиксатор, обеспечивающий широкий диапазон хорошо фиксированных положений инструмента, а также гарантирующий прочность, удобство и простоту в использовании одной рукой.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гинекологическое "Нәрия" по "Куско", стерильное, одноразовое размерами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контору лица. Плотность не менее 115 г/м².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 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 4. Фартук длинный изготовлен из полиэтилена /ПВХ, толщиной не менее 30 мкм. 5. Капюшон /шлем из хлопчатобумажной (ХБ) ткани, плотностью 115 г/м². 6. Косынка из хлопчатобумажной (ХБ) ткани, плотностью не менее 115 г/м². Размер 90х90х125 см. 7. Шапочка из хлопчатобумажной (ХБ) ткани, плотностью не менее 115 г/м². 8. Нарукавники из полиэтилена, толщиной не менее 30 мкм. Размер 48х25 см. 9. Очки защитные с плотно прилегающим краем, конструкции, обеспечивающей их герметичность. Очки не имеют острых кромок или других дефектов, 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 10. Ватно-марлевая повязка (маска) из марли, длиной 50 см, шириной 125 см. Размер ватного пласта: длина 25 см, ширина 17 см. Маска марлевая медицинская 4-х слойная, 8-и слойная,16-и слойная. Фиксация: резинка или завязки. 11. Маска-респиратор фильтрующая с клапаном или без, фиксация – резина. 12. Маска медицинская из нетканого материала СМС (спанбонд-мельтблаун-спанбонд) трехслойная. Фиксация – резинка или завязка.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 14. Бахилы из хлопчатобумажной (ХБ) ткани высокие или низкие. 15. Бахилы низкие из полиэтилена. 16. Сапоги резиновые /ПВХ из резины или поливинилхлорида (ПВХ), размеры 37-47. 17. Перчатки одноразовые медицинские стерильные, пятипалые, опудренные или неопудренные, гладкие или текстурированные из латекса /нитрила /винила. Размер: S, M, L, XL, ХХL. По согласованию с Заказчиком. 18. Перчатки одноразовые медицинские нестерильные, пятипалые, опудренные или неопудренные, гладкие или текстурированные из латекса /нитрила /винила. Размер: S, M, L, XL, ХХL. По согласованию с Заказчиком. 19. Полотенце из хлопчатобумажной (ХБ) ткани (вафельная). Размер 70х70 см. 20. Бумажный лейкопластырь на нетканой основе в катушках. Размер: 2,5х10 см; 5х10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 Комплектность: 1. Комбинезон защитный нестерильный 2. Пижама 3. Халат 4. Фартук длинный 5. Капюшон/шлем 6. Косынка 7. Шапочка 8. Нарукавники 9. Очки защитные 10. Ватно-марлевая повязка 11. Респиратор медицинский 12. Маска медицинская 13. Носки/тапочки 14. Бахилы высокие/низкие 15. Бахилы низкие 16. Сапоги резиновые/ПВХ 17. Перчатки одноразовые медицинские стерильные 18. Перчатки одноразовые медицинские нестерильные 19. Полотенце 20. Бумажный лейкопластырь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9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Тест-полоска для визуального определения содержания в моче глюкозы, рН, белка, крови, кетонов, билирубина, нитритов,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7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Тест-полоска для визуального определения содержания в моче билирубина, крови, глюкозы, кетонов, рН, белка,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5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Кетоны Нитропруссид натрия 20.0 мг Сульфат магния 246.5 мг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Тест-полоска для визуального определения содержания в моче глюкозы, рН, белка, крови,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впитывающая, размеры: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 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 Комплектность: 1. Простыня из нетканого материала 150 х 200 см / 170 х 260 см / 160 х 190 см – 1 шт. 2. Простыня 100 х 100 см с карманом и адгезивным отверстием – 1 шт. 3. Простыня 120 х 100 см с адгезивным отверстием 4,5 х 7,2 см – 1 шт. 4. Простыня на пациента 140 х 80 см с адгезивным краем – 1 шт. 5. Простыня операционная 160 х 200см для офтальмологии с двумя квадратными вырезами 10 х 10см с инцизной пленкой и с двумя карманами-приемниками с фиксаторами – 1 шт. 6. Простыня для инструментального стола 160 х190см – 1 шт. 7. Чехол Мейо на инструментальный стол 140 см х 80 см – 1 шт. 8. Пеленка впитывающая 60 см х 60 см – 1 шт. 9. Шапочка - берет – 1 шт. 10. Халат – 3 шт.; 11. Бахилы – 2 пары; 12. Салфетка 20 х 20 см / 22 х 23 см – 4 шт. 13.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 + 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30-70 г/м². Предельные отклонения от номинальных плотностей ±10%. Комплект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операционных покрытий для офтальмологов одноразовый стерильный. Комплектность: 1. Простыня 100 х 100 см с карманом и адгезивным отверстием – 1 шт. 2. Салфетка 70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 материал типа СМС, плотностью 40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 материал типа Спанлейс, плотностью 68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 из нетканого матьериала типа Спанлейс плотностью 68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 состав: Салфетка (20-100)×(20-100) см – 2 шт, подстилка-пеленка впитывающая (60-90)×(60-90) см – 1 шт, браслет для идентификации – 1 шт, карточка – медальон для идентификации – 1 шт, зажим для, пуповины – 1 шт, шапочка – 1 шт, конверт – 1 шт, маска трехслойная – 1 шт, салфетка (20-100)×(20-100) см –3 шт, ватная палочка – 1 шт. Комплектующие представлены плотностью от 15 г/м2 до 120 г/м2. * Допускается по согласованию с заказчиком изготовление изделий, из различных видов материала, плотностей 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новорожденного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Комплекты для операции на брюшной полости изготавливаются из нетканого материала типа СМС (Спанбонд Мелтблаун Спанбонд), Спанлейс, марля.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брюшной полости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салфетки в рулоне с перфорацией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30 см х 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Имеет встроенный фиксатор для носа. Крепление выполнено в виде ушных петель на резинках. Размер маски 14,5см х 9см, обеспечивает плотное прилегание маски к лицу ребенка. Маска гипоаллергенна, не содержит латекса, оптического волокна, искусственных ароматизаторов. Для одноразового использования. Материалы изготовления: состоит из фильтрующего слоя - нетканого материала Мельтблаун (МБ), расположенного между двумя внешними слоями нетканых материалов СС (спанбонд+спанбонд) или СМС (спанбонд+мельтблаун+спанбонд).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"Н?рия" трехслойная на резинках для детей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очки или после обработки дезинфицирующими средствами используемые повторно. Бесцветными, герметично защищать глаза с боку, сверху и снизу. Иметь в качестве крепления наголовную ленту или заушники. Наголовная лента должна иметь возможность регулирования длины или быть саморегулирующимся. Очковые стекла не должны содержать никаких значительных дефектов, ухудшающих видимость, а именно: пузырей, царапин, посторонних включений, затемнений, точек, следов зачистки, выбоин. Наголовная лента, должна иметь ширину не менее 10 мм по всей длине Длина заушников 12,0 см ±1. Средняя масса должна быть не более 130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Одноразовое устройство для раздувания баллона, имеет Ұмкость камеры 20 мл. Способно создавать давление 30 атм./бар. Оснащено резьбовым плунжером, гибким удлинителем высокого давления и трҰхходовым запорным клапаном высокого давлениея в диапазоне "вакуум - 30 атм./бар" с точностью ± 1атм/бар. Изделие изготовлено из поликарбонатной смолы.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Индефлятор EMS20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30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60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 со светодиодной насадкой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 Комплектность: 1. Шапочка клип-берет – 1 шт.; 2. Халат одноразовый – 1 шт.; 3. Рубашка / сорочка – 1 шт.; 4. Маска одноразовая – 1 шт.; 5. Бахилы высокие /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Антигены туберкулеза иммобилизованы на тестовой области мембраны. Во время тестирования образец реагирует с антигеном туберкулеза, конъюгированным с окрашенными частицами, и предварительно наносится на подушку для образца теста. Затем смесь мигрирует через мембрану под действием капилляров и взаимодействует с реагентами на мембране. Если в образце достаточно антител к туберкулезу, в тестовой области мембраны образуется цветная полоса. Наличие этой цветной полосы указывает на положительный результат, а ее отсутствие указывает на отрицательный результат. Появление цветной полосы в контрольной области служит процедурным контролем, указывая на то, что был добавлен правильный объем образца и произошло впитывание мембраны. Чувствительность 83,6%. Специфичность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Тест-система туберкулез иммунохроматографический экспресс-тест для выявления антител к микобактериям туберкулеза в сыворотке, плазме или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 объем: 250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(силикагель)- 10 шт 2. Буферный раствор в пластиковом флаконе- 5мл± 0,01 мл (1флакон) 3. Одноразовая полиэтиленовая пипетка -10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(силикагель)- 25 шт 2. Буферный раствор в пластиковом флаконе- 5мл± 0,01 мл (1флакон) 3. Одноразовая полиэтиленовая пипетка -25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1.Иммуносорбент- пластиковая кассета, упакованная в фольгу с влагопоглотителем (силикагель)- 50 шт 2. Буферный раствор в пластиковом флаконе- 5мл± 0,01 мл (1флакон) 3. Одноразовая полиэтиленовая пипетка -50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с подсветкой,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изготовлен из ПЭТ пластика. Способ стерилизации: оксидом этилена. Контейнеры поставляются в групповой упаковке по 5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биологического материала/жидкости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защиты: Респираторная маска для защиты от твердых и аэрозолей на водной основе низкого уровня опасности Материалы: Ремешки: характерные латексные вязаные повязки Носовой зажим: сталь, обработанная цинком Фильтрующий слой: полипропиленовый Клапан: полипропилен Мембрана клапана: TPI Пенетрация парафинового фильтра: 0,40% - Предел &lt;6% Сопротивление вдоху: 0,885 миллибар - Предел &lt;2,4 миллибар Сопротивление выдоху: 1,145 миллибар - Предел &lt;3 миллибар Максимальный предел воздействия на рабочем месте.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респираторы для твердых частиц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A представляет собой полипропиленовый картридж, содержащий порошок карбоната натрия, который обеспечивает производство раствора карбоната натрия во время процедуры. Когда картридж CleanCart A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А Безводный натрия карбонат порошок 13 г., Общий вес картриджа: СlеаnСаrt А ~37 г. Материал: СlеаnСаrt А - полипропилен, рН: СlеаnСаrt А ~11. Срок годности: СlеаnСаrt А - 24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А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CleanCart C представляет собой полипропиленовый картридж, содержащий порошок лимонной кислоты, который обеспечивает производство раствора лимонной кислоты во время процедуры. Когда картридж CleanCart C установлен в специальный держатель, вода проходит в диализном аппарате через картридж. Порошок растворяется и разводится до соответствующей концентрации в диализном аппарате. Содержимое картриджа (в соответствии с Евр. Фар. и USР): СlеаnСаrt С - Лимонная кислота сухая порошок 35 г. Общий вес картриджа: СlеаnСаrt С ~56 г. Материал: СlеаnСаrt С - полипропилен. рН: СlеаnСаrt С ~2.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серии CleanCart модификации С для гемодиализного аппарата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170H /17L=1.7м2; 210H /21L=2.1м2. КУФ для мочевины (мл/ч.мм рт.ст. ? 20%) и средний объем заполнения диализатора (мл): 140H=60/94; 170H=70/115; 210H=85/125; 14L=10/81; 17L=12.5/104; 21L=15/123.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это одноэтапный экспресс-тест в тестировании используются четыре специально подобран-ные рекомбинантные протеины вируса гепатита С (ядро, NS3, NS4,NS5). Это позволяет тесту HCV определить антитело против вируса гепатита С в образцах крови человека с высоким уровнем точности. Чувствительность 100% Специфичность 99,4%. Хранить при температуре 4-30 °С. Срок хранения 24 месяца. 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иммунохроматографического определения антител к вирусу гепатита C (HCV) в сыворотке, плазме и цельной крови человека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oXiris.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 1400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 100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ST150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ST60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TPE2000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одноразовые катетеры краткосрочного использования для сосудистого доступа при проведении процедур гемодиализа. GamCath — это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 U9000 Plus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коронарный CPT 40-280 х 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Аортальный выкусыватель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набор коагулятора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 дренажная банка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Защитное покрытие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годности.Посадочный диаметр для аортального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(аортальный)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 ЮниЛайн, упакованный в транспортную тару, перевозится всеми видами транспорта, в крытых транспортных средствах при температуре от +5°С до +40°С. В упаковке находится термоиндикатор, который срабатывает при нарушении температурного режима транспортировки и хранения. Срок годности 3 года. Не применять после истечения срока годности. Посадочный диаметр для атриовентрикулярного клапана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клапана сердца ксеноперикардиальный биологический консервированный монтированный на гибком опорном каркасе "ЮниЛайн" (атриовентрикулярный)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Проводник диагностический CPT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Аортальный клапан ТиАра - каркасный клапан со створками из ксеноперикарда используется для супрааннулярной имплантации в аортальную позицию. В конструкции клапана использован гибкий каркас, состоящий из суперэластичной нитиноловой проволоки, обшитой телячьим перикардом. Обшивка каркаса клапана биологической тканью позволяет проводить специальную обработку всей поверхности. Створки клапана изготавливаются из перикарда крупного рогатого скота. Консервация, стерилизация и химическая сшивка коллагеновых волокон перикарда производится с использованием диглицидилового эфира этиленгликоля. Клапан ТиАра поставляется стерильным. Клапан производится с антикальциевой обработкой поверхности биологической ткани.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 аортального клапана сердца биологический "ТиАра"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устройство для компрессии места пункции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Y-коннектор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 краник 1, 2-х, 3-х, 4-х ходовой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акушерский для рожениц из нетканого материала одноразовый стерильный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ламинированный нетканый материал (РЕ+РР); нетканый материал Айэрлайд (Airlaid); салфетки бумажные. Простыня впитывающая 60см х 60см, нетканый материал СС, нетканый материал Айэрлайд (Airlaid), ламинированный нетканый материал, трехслойная, впитывающая, цвет голубой, плотность от 17 до 200 г/м²; Простыня ламинированная 80см х 140см, ламинированный нетканый материал, однослойная, невпитывающая, цвет голубой, плотность от 17 до 200 г/м²; Простыня 80см х 140см, нетканый материал СС, однослойная, невпитывающая, цвет голубой, плотность от 17 до 200 г/м²; Салфетка 70см х 80см, нетканый материал СС, однослойная, прямоугольной формы, плотность от 10 до 300 г/м²; Салфетка бумажная 22см х 23см, 100% целлюлоза, двухслойная, прямоугольной формы, плотность от 10 до 50 г/м²; Рубашка (сорочка) для роженицы размером XL, нетканый материал СС, плотность от 17 до 60 г/м²; Бахилы высокие, нетканый материал СС, плотность от 17 до 60 г/м²; Шапочка-берет, нетканый материал СС,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акушерский для рожениц из нетканого материала одноразовый стерильный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5мл с иглой 22Gx11/2"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2мл; с иглами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10 мл с иглой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изготовлен из кобальто-хромового сплава L-605, полностью покрыт тонким слоем из аморфного карбида кремния proBIO. Наружная поверхность, аблюминальная и боковые поверхности стента покрыты материалом BlOlute - биорассасывающейся лекарственной матрицей, состоящей из лекарственного вещества Сиролимус и полимера поли-лактида (PLLA). Номинальное содержание лекарственного вещества в стенте составляет 1,4 мкг Сиролимуса на мм2. Толщина каркаса для стентов диаметром 2,25 -3,00 мм - 60 мкм (0,0024”) и для диаметром 3,5-4,0 мм - 80мкм (0,0031”). Стент располагается между двумя рентгеноконтрастными метками на дистальном конце системы доставки катетера для ЧКТА. Рабочая длина катетера – 140 см. Система доставки имеет гидрофильное покрытие на внешней поверхности дистального тубуса (шафта) и гидрофобное покрытие на внешней поверхности проксимального тубуса (шафта). Проксимальный шафт представляет собой гипотрубку, которая начинается внутри втулки и продолжается до выходного отверстия проводника. На гипотрубке имеются две метки на стержне - 92 см (брахиальный доступ) и 102 см (бедренный доступ) от дистального конца системы доставки - для контроля момента выхода наконечника системы доставки из проводникового катетера. Система доставки имеет коаксиально расположенные просветы, состоящие из внешнего просвета для инфляции и внутреннего просвета для проводника. Наружный инфляционный просвет подключается через порт Люэра на втулке. Внутренний просвет проводника начинается у кончика системы доставки и заканчивается у порта выхода проводника, который находится на расстоянии 29 см от дистального конца системы доставки. Стент-система совместима с проводниками диаметром 0.014" (0,36 мм) и проводниковыми катетерами с внутренним диаметром "0,056" (1,42 мм). Номинальное давление 10 атм. Расчетное давление разрыва баллона 16 атм. для всех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Коронарная стентовая система Orsiro Mission с покрытием Sirolimus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левая, правая от 3 отв. до 11 отв. длиной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педиатрическая для остеотомии бедренной кости 3отв., угол изгиба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дорсолатеральная левая, правая от 3 отв. до 6 отв. длиной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винт 2,4 длиной (L) (6,8,10,12,14,16,18,20,22,24,26,28,30,32,34,36,38,40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Винт кортикальный самонарезающий 2,7 длиной (L) (6,8,10,12,14,16,18,20,22,24,26,28,30,32,34,36,38,40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дорсомедиальная левая, правая от 4 отв. до 12 отв., длиной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-7,0ChLP пластина для бедренной кости широкая диафизарная от 10 отв. до 16 отв., длиной (L) от 209 до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20 отв. 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4,0ChLP пластина реконструктивная прямая, изогнутая 8 отв.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ключичная S-образная, диафизарная левая, правая от 5отв. до 11отв., длиной от 57 до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должны быть изготовлены из коррозионностойкой стали типа 12Х18Н10Т, твердость игольных наконечников должна быть НV 4900-6475 Н/мм2 (твердость по Виккерсу), иглы должны быть коррозионностойкими в условиях эксплуатации, транспортирования и хранения, на наружной поверхности игольных наконечников не допускается наличие трещин, раковин, вмятин, царапин и заусенцев, в месте крепления нити допускаются следы от применяемого в технологическом процессе инструмента, острота колющей части игольного наконечника не должна превышать 0,025 мм., колющая часть игольного наконечника не должна иметь заусенцев и деформации, ширина режущих ребер с трехгранным острием на длине от 2 до 5 диаметров хвостовика не должна превышать 0,025 мм, а шпательного острия не должна превышать 0,003 мм, средний ресурс иглы должен быть не менее 40 проколов, изделия должны быть нетоксичными и апирогенными в течение гарантийного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атравматические длиной от 5 мм до 70 мм, диаметрами в мм от 0,10 до 1,12 с нитями хирургическими стерильными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ладонная для лучевой кости левая, правая от 5отв. до 15отв. длиной (L) от 73 до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однокамерный, максимальная энергия шокового разряда – 40 Дж., MR условный Тип VR-T – объем 30 куб.см, вес 75 г, разъем DF4 Тип VR-T DX - объем 32 куб.см, вес 77 г, с дополнительным обнаружением предсердий, разъем IS-1/DF4.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однокамерный Rivacor в вариантах исполнения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двухкамерный, с подстройкой скорости, Главный Мониторинг, максимальная энергия ударной волны: 40 Дж, разъем DF4, MR условно. Размеры 60 x 66.5 x 10мм, объем 32 куб.см.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двухкамерный Rivacor в вариантах исполнения 3/5 DR-T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Имплантируемый кардиовертер - дефибриллятор, трехкамерный, с подстройкой скорости, домашний мониторинг, максимальная энергия шокового разряда 40 Дж, MR условно. Тип HF-T – размеры 60 x 71.5 x 10мм, объем 33 куб.см, вес 78 г. Разъем DF4/IS-1 Тип HF-T QP - размеры 60 x 71 x 10мм, объем 35 куб.см, вес 82 г. РазъҰм IS-1/IS4/DF4, порт IS4 для подключения четырехполюсного левого желудочка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имплантируемый трехкамерный Rivacor в вариантах исполнения 3/5 HF-T; 3/5 HF-T QP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 это однопросветный баллонный катетер, требующий введения проводника диаметром 0,010" для перекрытия центрального просвета, в результате чего станет возможным наполнение баллона. Когда дистальный платиновый спиралевидный наконечник проводника размером 10 см продвинется к наконечнику катетера или за его пределы, произойдет перекрытие отверстий для наполнения, что позволит баллону наполниться через боковые отверстия катетера. Окклюзионная баллонная система доступна в размерах - длиной от 7 мм до 30 мм, диаметром 3 мм, 4 мм, 5 мм и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Окклюзионная баллонная система HyperGlide (Hyperform) с диаметром баллона: 3 мм, 4мм, 5 мм, 7мм; длиной 7мм, 10мм, 15мм, 20мм, 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эмболизации Pipeline™ Flex состоит из постоянного имплантата и системы его установки, в которой используется проволочный проводник. Имплантат в составе устройства эмболизации Pipeline™ Flex представляет собой сетчатый цилиндр из нескольких сплавов, сплетенный из проволоки двух типов: сплав платины с вольфрамом и сплав кобальта с хромом и никелем. Спираль наконечника сделана из платиново-вольфрамового сплава, проксимальный упор - из платиново-иридиевого сплава, а наконечник, дистальное и проксимальное паяные соединения - из сплава серебра с оловом. Защитные рукава предназначены для защиты дистальной части оплетки при продвижении устройства эмболизации Pipeline Flex через микрокатетер. Проксимальный упор и колодка для возвращения позволяют пользователю вытолкнуть устройство эмболизации Pipeline Flex из микрокатетера, когда система установки окажется в нужной точке. Колодка для возвращения также позволяет пользователю снова вернуть устройство эмболизации Pipeline Flex в микрокатетер. Маркер возвращения обеспечивает пользователю визуализацию устройства в рентгеноскопических системах, указывая пределы для возвращения устройства эмболизации Pipeline Flex в микрокатетер.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эмболизации Pipeline Flex, диаметром (мм): 2.50; 2.75; 3.0; 3.25; 3.50; 3.75; 4.0; 4.25; 4.50; 4.75; 5.0; длиной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имеется полужесткий проксимальный стержень и очень гибкий дистальный стержень для облегченного прохождения анатомических структур. На проксимальном конце катетера есть стандартный адаптер Люэра для удобного подсоединения принадлежностей. Внешние поверхности катетера имеют специальное покрытие для улучшения скольжения. Конструкция катетера Apollo облегчает извлечение катетера в случае его защемления в сосудах. В дистальной части катетера имеется зона отсоединения, позволяющая отделить дистальный наконечник, если усилие, которое необходимо приложить для извлечения катетера, превышает усилие отделения наконечника катетера. На катетере есть 2 рентгеноконтрастных маркерных полоски для визуализации положения катетера и зоны отсоединения: •Проксимально к зоне отсоединения •На дистальном конце катетера.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 Apollo для доставки вещества Onyx с длиной отсоединяемого наконечника (см) 1.5, 3.0, 5.0,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катетере Echelon имеется полужесткий проксимальный стержень, переходящий в гибкий дистальный стержень, облегчающий продвижение катетера по сосуду.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Микрокатетеры Echelon 10, 14, длиной 155 см (рабочая длина 150 см), стерильные, однократного применения в комплекте со шприцем Cadence и адаптером для шприца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Доступные варианты длины стента (мм) 8, 12, 15, 17, 20, 24, 28, 33, 38, 44 Доступные диаметры стента (мм) 2,25*, 2,5*, 2,75, 3,0, 3,5, 4,0 Материал стента Кобальто-хромовый сплав (CoCr) L-605 для медицинского применения, закаленный, ASTm F90 Лекарственный компонент Покрытие из полимеров, смешанных с лекарственной формой ридафоролимуса, нанесенное на всю поверхность стента в дозировке приблизительно 1,1 мкг/мм2 Рабочая длина системы доставки 140 см Конструкция системы доставки Один порт доступа к просвету для наполнения баллона; выходное отверстие проводника (порт быстрой замены) расположено на расстоянии 30 см от дистального конца; предназначено для проводников ≤0,36 мм Система доставки стента Расширяющийся баллон с двумя радиоконтрастными маркерами, показывающими положение баллона и длину расправленного стента Давление наполнения баллона Номинальное давление: для диаметра 2,25 мм: 811 кПа (8 атм) для диаметров 2,50–4,00 мм: 1013 кПа (10 атм) максимально допустимое давление для всех диаметров: 1824 кПа (18 атм) Минимальный внутренний диаметр проводникового катетера ≥5F (1,42 мм) Внешний диаметр стержня катетера Проксимальный 0,69 мм (2,1 F) Дистальный 0,90 мм (2,7 F) для изделий длиной 8–28 мм 0,97 мм (2,9 F) для изделий длиной 33–44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коронарного стента EluNIR™ с лекарственным покрытием, выделяющим ридафоролимус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стерильный саморазрушающийся Farminject, однократного применения объемом 0.05, 0.1, 0.5, 1.0 мл с фиксированной иглой, съемной иглой,размеры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делится на два типа, один тип с фиксированной иглой, второй тип со съемной иглой. Шприцы с фиксированной иглой состоят из барреля шприца, поршня, и компонента саморазрушения. Шприцы со съемной иглой состоят из барреля шприца, поршня, и компоненты саморазрушения. Шприцы со съемной иглой должны быть использованы вместе со стерильной гиподермической иглой. Должны быть уничтожены после использования. Продукция стерилизована эпоксидом этана, без пирогенов.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Саморазрушающийся шприц одноразового использования, один тип с фиксированной иглой, второй тип со съемной иглой.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Мочеточниковые стенты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(Fr): 3, 4, 4.7, 4.8, 5, 6, 7, 8 Диаметр направителя, дюйм: 0.021, 0.025, 0.035, 0.038 Длина, см: 8, 10, 12, 14, 16, 18, 20, 22, 24, 26, 28, 30 Материал Tecoflex. Жесткая конструкция стента для упрощенной установки. Стент становится более мягким под воздействием температуры тела для увеличения комфорта пациента. Изготовлен из биологически безопасного рентгеноконтрастного полиуретанового эластомера с гидрофильным покрытием (Hydro Med) с высокой устойчивостью к перегибам. Данный материал способен к размягчению при высокой температуре, сохраняя свою форму и обеспечивая пребывание в мочеточнике без деформации и сужения просвета. При соприкосновении с влажной средой становится ультраскользким.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Гидрофильные мочеточниковые стенты Single loop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изготавливаются из нитрила; перчатки проходят этапы вулканизации, пропитки, сушки, затем им придают форму руки. МИ одноразовое, неопудренное, нестерильное.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Нитриловые диагностические перчатки, размерами: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изготовлены из имплантационной стали (S); титана; титанового сплава (T); сплава кобальта (Со). На поверхности блокируемых пластин нанесена маркировка „system: 4,0; 4,5; 5,0; 7,0”, идентифицирующая подходящие для использования с пластиной блокирующие винты диаметром 4,0; 4,5; 5,0; 7,0 соответственно. Дополнительно входящие в состав системы пластины и винты из титана окрашены: 4,0 – в зелҰный цвет; 4,5 в золотой цвет; 5,0 в коричневый цвет; 7,0 в голубой цвет, пластины и винты из титана в составе микросистемы окрашены: 1,2 - в синий цвет; 1,5 - в золотой цвет; 2,0 - в зелҰный цвет; 2,7 - в бирюзовый цвет.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Блокируемые пластины и винты системы ChLP 5,0ChLP пластина для плечевой кости дистальная медиальная левая, правая от 3 отв. до 6 отв. длиной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операционная, размер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 и 40 г/м?.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 и из материала типа Спанлейс с плотностью 68 г/м?.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 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с адгезивным краем, размер 90* 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для хирурга состоит из туники и брюк. Туника прямого силуэта, перед и спинка цельнокроеные. Рукава втачные рубашечные длиной до запястья, по низу рукава притачана эластичная манжета, либо рукава рубашечные короткие. Горловина имеет "V" образный вырез. Брюки классической формы на завязках. Боковой шов отсутствует. Изготавливаются из нетканого материала типа СМС (Спанбонд Мелтблаун Спанбонд) с плотностью 28 г/м?, 40 г/м?. Стерилизация осуществляется газовым методом этилен-оксида или радиационным методом стерилизации.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"Dolce-Pharm" из нетканого материала, стерильный, одноразового применения, с длинным или коротким рукавом, размерами: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модификации RВP1, RВP2, RВP3-К противожидкостная, четырехслойная из нетканого материала, форма "Бабочка", с клапаном вдоха/выдоха и без клапана, с эластичными резинками крепления, с гибким носовым фиксатором. В своем составе имеет один слой – антибактериальный фильтр из полипропилена. Маска-респиратор является средством индивидуальной защиты, обеспечивающая защиту органов дыхания от факторов профессионального риска. Изделие, призвано обеспечить защиту от ингаляционного воздействия микробных, биологических и химических загрязнений и представляет собой многослойную фильтрующую маску-респиратор универсального размера.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 MAG противожидкостная, четырехслойная, форма "Бабочка", модификации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(Спонж абдоминальный марлевый с рентгеноконтрастной пластиной, с петлей, 45×45 см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Спонж абдоминальный марлевый с рентгеноконтрастной пластиной, с петлей, 45×45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М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марлевый без резинового кольца, без рентгеноконтрастной нити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М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M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ко1242,16льца L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S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нетканый без резинового кольца L - 5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нетканый без резинового кольца, L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перинеальным покрытием, с вырезом, из нетканого материала одноразовая стерильная размером 230х180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0,5л.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алкилдиметилбензиламмоний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флакон флакон полимерный 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прозрачной бесцветной жидкости со слабым запахом этанола. Содержит спирт этиловый – 20 %, дидецилдиметиламмоний хлорид - 0,3 % в качестве действующих веществ, функциональные добавки по уходу за кожей рук. Средство выпускается в полимерных флаконах с распыляющим устройством (или без него) объемом: - флакон полимерный, 1,0 л.прямоугольный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с настольным локтевым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0,3л.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0,3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0,09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(флакон полимерный 0,09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цилиндрический с дозатором эйрлесс.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цилиндрический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0,05 л. с дозатором.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0,5 л. (флакон полимерный 0,5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представляет собой готовый к применению раствор в виде бесцветной прозрачной жидкости со спиртовым запахом. В качестве действующих веществ содержит 60±1 % изопропилового спирта и 10±1 % н-пропилового спирта, функциональные добавки по уходу за кожей рук.. Антисептическое средство выпускается в полимерных флаконах с распыляющим устройством (или без него) объемом: - флакон полимерный, 1,0 л. прямоугольный без дозатора.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(антисептическое средство) раствор, объемом 1,0 л. (флакон полимерный 1,0 л. прямоугольный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 пленка) набор, в состав которого входят изделия одноразовые стерильные, изготовленные из марли медицинской, нетканого полотна или ваты медицинской, имеющие достаточно равномерную структуру, хорошо смачиваются биологическими жидкостями и растворами лекарственных препаратов, эффективно поглощают и удерживают раневое отделяемое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операционно-перевязочных изделий одноразовый стерильный: Тампон марлевый без резинового кольца, без рентгеноконтрастной нити L - 10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 x4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( 0.33 x12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 x8 мм; 0.23 x6 мм; 0.23 x4 мм), 31G(0.25 x4 мм; 0.25 x5 мм; 0.25 x6 мм; 0.25 x8 мм), 30G (0.30 х6 мм; 0.30 x8 мм; 0.30 x10 мм; 0.30 х12.7 мм), 29G (0.33 x6 мм; 0.33 x8 мм; 0.33 x12 мм; 0.33 x12.7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 x6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материала полипропилена. Стерилизован этиленоксидом. -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Продукт совместим со всеми коммерчески доступными инсулиновыми шприц-ручками и устройствами доставки инсулина. Трубка иглы сделана из нержавеющей стали. Канюля, внешний и предохранительный колпачок из полипропилена. Стерилизованы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(0.30x10мм)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32G (0.23x8мм)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30G (0.30x8мм)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31G(0.25x5мм)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31G (0.25x6мм)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29G (0.33x12мм)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30G (0.30х12.7мм)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размерами: 32G (0.23x8мм; 0.23x6мм; 0.23x4мм), 31G(0.25x4мм;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иглы для инсулиновых шприц-ручек. Для однократного применения, апирогенные, нетоксичные. В индивидуальной защитной упаковке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для инсулиновых шприц-ручек Bioject® стерильные однократного применения размером: 29G (0.33x6мм)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модификации: со съемной иглой 26Gx1/2", 27Gx1/2", 30Gx5/16", 30Gx1/2", с несъемной иглой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инсулиновый стерильный однократного применения Bioject® Budget объемом 1мл (100IU), модификация: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0,1 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0,5мл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0,05мл с иглой 27G*3/8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объемами: 0,05мл; 0,1мл; 0,5мл; 1мл; 2мл; 2,5мл; 3мл; 5мл; 10мл с иглами: 27G*3/8", 26G*3/8", 23G*1", 25G*1"; 22G*1 1/4", 21G*1 1/2"; 18G*1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цилиндра с градуировкой, поршня, резинового уплотнительного кольца, иглы, защитного колпачка, металлического зажима (0,05 мл; 0,1 мл; 0,5 мл; 1 мл) или пластмассового устройства блокировки (2 мл; 2,5 мл; 3 мл; 5 мл; 10 мл), препятствующего повторное использование. Игла с трехгранной заточкой покрыта тонким слоем силикона. Конструкция шприца выполнена таким образом, что позволяет безошибочно заполнить шприц необходимым количеством препарата.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саморазрушающийся Bioject® AD стерильный однократного применения объемом 1,0 мл с иглой 23G*1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50мл с иглой 18Gx1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1.Защитный комбинезон с капюшоном (размерами: 46(M)-64(ХХХХXL), ростами 152-188, из них размер 54(XXL) и рост (176) по умолчанию) 2. Бахилы 3. Очки защитные 4. Маска фильтрующая 5. Перчатки латексные (размерами: S(6,5)-XL (9,5), из них размер М(7) по умолчанию) 6. Перчатки резиновые (нитриловые и/или виниловые, размерами: S(6,5)-XL (9,5), из них размер М(7) по умолчанию) 7. Салфетка одноразовая 8. Инструкция по медицинскому применению медицинского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1.Инструкция по медицинскому применению медицинского изделия,2. Перчатки резиновые (нитриловые и/или виниловые, размерами: S(6,5)-XL (9,5), из них размер М(7) по умолчанию),3. Перчатки латексные (размерами: S(6,5)-XL (9,5), из них размер М(7) по умолчанию), 4.Салфетка одноразовая, 5. Очки защитные , 6.Маска фильтрующая, 7.Бахилы, 8.Защитный комбинезон с капюшоном (размерами: 46(M)-64(XXXXXL), ростами 158-188, из них размер 54(XXL) и рост (176) по умолчанию)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 / л )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Повторяемость: средняя погрешность &lt; 5%; средний коэффициент вариации = 3,8%. Воспроизводимость: средняя погрешность &lt; 5%; средний коэффициент вариации = 3 , 5 % Среднее время для считывания: 5 секунд Температурный диапазон для использования тест-полоски: 1 0 - 4 0 ° C Срок хранения после первого вскрытия: 90 дней Срок годности: 24 месяца. В одной упаковке 50 штук тест-полосок.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(90 баночек с ключом)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- 90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2 тест-полосками,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 8,0 мл. Крышка желтая. Для обеспечения ускорения образования сгустка производят равномерное впрыскивание добавки активатора свертывания SiO? ("ускоритель" SB) на стенки контейнера в два этапа, что делает контейнер подходящим для экспресс-диагностики. В качестве наполнителя используется разделительный олефинолигомерный гель (OG) высокого качества, который находится на дне вакуумного контейнера. Форма расположе-ния, оттенок цвета и виды разделительного геля на результаты лабораторных анализов напрямую не влияют, так как гель не является добавкой.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Этот барьер обеспечивает стабильность состава сыворотки. Для успешного отделения максимально чистой сыворотки в контейнерах необходимо выполнять следующие условия: -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 при несоблюдении кратности перемешивания или его отсутствии формирование сгустка может проходить неравномерно, в результате неполного образования сгустка в сыворотке остается фибрин. После перемешивания поставить контейнер в штатив вертикально, при горизонтальном положении контейнера могут появиться лентовидные сгустки в сыворотке. Содержимое пробирок нельзя перемешивать после того, как сгусток сформирован; - температура должна быть от +20°С до +25°С, так как при более низкой температуре гель потеряет текучесть и не сможет выполнять свою функцию; - плазма отделяется после центрифугирования., рекомендуемая скорость центрифугирования – 2500-3000 об/мин или 1000 -1500g в течение 10-15 минут; - не допускается хранение и замораживание в холодильнике контейнеров с образцами до разделения сыворотки центрифугированием, так как резкие перепады температурного режима отрицательно влияют на свойства геля и могут приводить к неподнятию геля и его отслоению. Сыворотка может быть заморожена после аликвотирования (из первичной пробирки во вторичную). Примечание: Перед постановкой в анализатор проводить визуальной осмотр анализируемых образцов. При появлении в образце нити фибрина, воздушного пузыря и других включений рекомендуется удалить их одноразовым наконечником, либо повторно центрифугиро-вать. Такой визуальный контроль позволяет избежать засорения пробоотборников анализаторов.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Производство контейнеров соотве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c добавлением ускорителя свертывания крови и наполнителя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введения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низкой вязкости Gentafix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Жидкость для разведения (ампула); Нестерильный набор (чашка для смешивания и лопатка)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Стент-система коронарная, выделяющая лекарственное средство Сиролимус, DEStiny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DEStiny система состоящая из стента, выделяющее лекарственное средство – Сиролимус, и платформы инертного сплава кобальт-хрома, предустановленный на полурастяжимую баллонную систему. Гибкая структура стента представляет собой форму открытых ячеек, изготовленная из F562 сплава. Поверхность стента инертная за счет имплантации ионов, предотвращающая освобождение ионов Cr, Co, Ni. Изделие покрыто биоустойчивым полимерным матриксом, содержащий Сиролимус (0.90 µg/мм 2). Два рентгеноконтрастных маркера находятся на проксимальном и дистальном концах цилиндрической части баллона. Изделие совместимо с проводниками диаметром 0.014” (0.36 mm) и с проводниковыми катетарами с внутренним диаметром ≥ 0.056” (1.42 mm; 5 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Стент-система коронарная, выделяющая лекарственное средство Сиролимус, DEStiny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Стент-система коронарная, выделяющая лекарственное средство Сиролимус, DEStiny 8х2,00 мм, Стент-система коронарная, выделяющая лекарственное средство Сиролимус, DEStiny 8х2,25 мм, Стент-система коронарная, выделяющая лекарственное средство Сиролимус, DEStiny 8х2,50 мм, Стент-система коронарная, выделяющая лекарственное средство Сиролимус, DEStiny 8х2,75 мм, Стент-система коронарная, выделяющая лекарственное средство Сиролимус, DEStiny 8х3,00 мм, Стент-система коронарная, выделяющая лекарственное средство Сиролимус, DEStiny 8х3,50 мм, Стент-система коронарная, выделяющая лекарственное средство Сиролимус, DEStiny 12х2,00 мм, Стент-система коронарная, выделяющая лекарственное средство Сиролимус, DEStiny 12х2,25 мм, Стент-система коронарная, выделяющая лекарственное средство Сиролимус, DEStiny 12х2,50 мм, Стент-система коронарная, выделяющая лекарственное средство Сиролимус, DEStiny 12х2,75 мм, Стент-система коронарная, выделяющая лекарственное средство Сиролимус, DEStiny 12х3,00 мм, Стент-система коронарная, выделяющая лекарственное средство Сиролимус, DEStiny 12х3,50 мм, Стент-система коронарная, выделяющая лекарственное средство Сиролимус, DEStiny 12х4,00 мм, Стент-система коронарная, выделяющая лекарственное средство Сиролимус, DEStiny 15х2,00 мм, Стент-система коронарная, выделяющая лекарственное средство Сиролимус, DEStiny 15х2,25 мм, Стент-система коронарная, выделяющая лекарственное средство Сиролимус, DEStiny 15х2,50 мм, Стент-система коронарная, выделяющая лекарственное средство Сиролимус, DEStiny 15х2,75 мм, Стент-система коронарная, выделяющая лекарственное средство Сиролимус, DEStiny 15х3,00 мм, Стент-система коронарная, выделяющая лекарственное средство Сиролимус, DEStiny 15х3,50 мм, Стент-система коронарная, выделяющая лекарственное средство Сиролимус, DEStiny 15х4,00 мм, Стент-система коронарная, выделяющая лекарственное средство Сиролимус, DEStiny 18х2,00 мм, Стент-система коронарная, выделяющая лекарственное средство Сиролимус, DEStiny 18х2,25 мм, Стент-система коронарная, выделяющая лекарственное средство Сиролимус, DEStiny 18х2,50 мм, Стент-система коронарная, выделяющая лекарственное средство Сиролимус, DEStiny 18х2,75 мм, Стент-система коронарная, выделяющая лекарственное средство Сиролимус, DEStiny 18х3,00 мм, Стент-система коронарная, выделяющая лекарственное средство Сиролимус, DEStiny 18х3,50 мм, Стент-система коронарная, выделяющая лекарственное средство Сиролимус, DEStiny 18х4,00 мм, Стент-система коронарная, выделяющая лекарственное средство Сиролимус, DEStiny 23х2,00 мм, Стент-система коронарная, выделяющая лекарственное средство Сиролимус, DEStiny 23х2,25 мм, Стент-система коронарная, выделяющая лекарственное средство Сиролимус, DEStiny 23х2,50 мм, Стент-система коронарная, выделяющая лекарственное средство Сиролимус, DEStiny 23х2,75 мм, Стент-система коронарная, выделяющая лекарственное средство Сиролимус, DEStiny 23х3,00 мм, Стент-система коронарная, выделяющая лекарственное средство Сиролимус, DEStiny 23х3,50 мм, Стент-система коронарная, выделяющая лекарственное средство Сиролимус, DEStiny 23х4,00 мм, Стент-система коронарная, выделяющая лекарственное средство Сиролимус, DEStiny 28х2,00 мм, Стент-система коронарная, выделяющая лекарственное средство Сиролимус, DEStiny 28х2,25 мм, Стент-система коронарная, выделяющая лекарственное средство Сиролимус, DEStiny 28х2,50 мм, Стент-система коронарная, выделяющая лекарственное средство Сиролимус, DEStiny 28х2,75 мм, Стент-система коронарная, выделяющая лекарственное средство Сиролимус, DEStiny 28х3,00 мм, Стент-система коронарная, выделяющая лекарственное средство Сиролимус, DEStiny 28х3,50 мм, Стент-система коронарная, выделяющая лекарственное средство Сиролимус, DEStiny 28х4,00 мм, Стент-система коронарная, выделяющая лекарственное средство Сиролимус, DEStiny 32х2,00 мм, Стент-система коронарная, выделяющая лекарственное средство Сиролимус, DEStiny 32х2,25 мм, Стент-система коронарная, выделяющая лекарственное средство Сиролимус, DEStiny 32х2,50 мм, Стент-система коронарная, выделяющая лекарственное средство Сиролимус, DEStiny 32х2,75 мм, Стент-система коронарная, выделяющая лекарственное средство Сиролимус, DEStiny 32х3,00 мм, Стент-система коронарная, выделяющая лекарственное средство Сиролимус, DEStiny 32х3,50 мм, Стент-система коронарная, выделяющая лекарственное средство Сиролимус, DEStiny 32х4,00 мм, Стент-система коронарная, выделяющая лекарственное средство Сиролимус, DEStiny 36х2,50 мм, Стент-система коронарная, выделяющая лекарственное средство Сиролимус, DEStiny 36х2,75 мм, Стент-система коронарная, выделяющая лекарственное средство Сиролимус, DEStiny 36х3,00 мм, Стент-система коронарная, выделяющая лекарственное средство Сиролимус, DEStiny 36х3,50 мм, Стент-система коронарная, выделяющая лекарственное средство Сиролимус, DEStiny 36х4,00 мм, Стент-система коронарная, выделяющая лекарственное средство Сиролимус, DEStiny 40х3,00 мм, Стент-система коронарная, выделяющая лекарственное средство Сиролимус, DEStiny 40х3,50 мм, Стент-система коронарная, выделяющая лекарственное средство Сиролимус, DEStiny 40х4,00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H-FABP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связывающий жирные кислоты (H-FABP)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0,7х25мм (22Gx1), черная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Тироксина (Т4)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Тироксин (Т4)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видоспецифических иммуноглобулинов класса G к Chlamydia trachomatis "Chlamydia trachomatis–IgG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"Chlamydia trachomatisIgG- ImmoBia"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Чувствительность Результат качественного определения набором иммуноглобулинов класса G к Chlamydia trachomatis, включающей образцы сывороток, содержащие специфические IgG к Chlamydia trachomatis: по иммуноглобулинам класса G к Chlamydia trachomatis – 100%. Специфичность Результат качественного определения набором иммуноглобулинов класса G к Chlamydia trachomatis, включающей образцы сывороток, не содержащие IgG к Chlamydia trachomatis: по иммуноглобулинам класса G к Chlamydia trachomatis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видоспецифических иммуноглобулинов класса G к Chlamydia trachomatis "Chlamydia trachomatis–IgG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готовый к использованию 2. Положительный контроль (калибратор 3) 80 ед/мл, содержащий специфические человеческие антитела, готовый к использованию раствор (2,0 мл) 3. Отрицательный контроль (калибратор 1) 5 ед/мл, не содержащий специфических человеческих антител, готовый к использованию раствор (2,0 мл) 4. CUT-OFF (Калибратор 2) 20 ед/мл — раствор, содержащий специфические человеческие антитела в предельной концентрации, готовый к использованию (3,0 мл) 5. Калибратор 4 (320 ед/мл) — готовый к использованию раствор, содержащий специфические человеческие антитела (2,0 мл) 6. Конъюгат. Раствор, содержащий меченный пероксидазой животный иммуноглобулин к IgG человека, готовый к использованию (15,0 мл) 7. Разбавитель образца 2. Буфер со стабилизаторами протеина, готовый к использованию (105 мл) 8. Реагент TMB-Complete 2. Раствор хромогенного субстрата, содержащий TMB / H2O2, готовый к использованию (15 мл) 9. Промывочный раствор. 20 ? концентрированный буфер (75 мл) 10. Стоп-реагент. Кислотный раствор,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из нетканого полотна одноразовый стерильный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производства комплектов должны применяться материалы: спанбонд -нетканый материал из полипропиленового волокна, SMS нетканый материал с трехлойной структурой, спанлейс - безворовый нетканый материал, бумажно-полиэтиленовый материал, состоящий из двух, трех слоев, верхний и нижний слои целлюлоза, между ними полиэтиленовая пленка для изготовления простыней, пеленок, салфеток, сорочки для роженицы, шапочки, бахил.Плотность нетканых материалов от 20 до 60 г/м2.Все виды стерильных изделий имеют двойную упаковку в полиэтиленовую плҰнку (индивидуальная и групповая), обеспечивающую сохранность стерильности в течение гарантийного срока.Стерилизовано газовым или радиационным методом.Предназначено только для одноразового использования.Срок годности: 3 года.Условия хранения: при температуре от -5 до +30°С.Не применять после истечения срока годности.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акушерский из нетканого полотна одноразовый стерильный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(70-220)х(70-340)см 2 ПелҰнка (50-70)х(60-90)см 3 Cалфетка (5-50)х(5-90)см 4 Впитывающая подстилка 60х(60-90)см 5 Рубашка для роженицы 6 Бахилы 7 Шапочка-берет 8 Гигиеническая прокладка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тиреотропного гормона (ТТГ) в сыворотке (плазме) крови "ТТГ-ImmoBia"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"ТТГ-ImmoBia"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 Специфичность. Перекрестная реакция мышиных моноклональных антител к бета-цепи ТТГ с другими аналитами приведена в таблице: Аналит Перекрестная реакция, % ХГ &lt;0.1 ЛГ &lt;0.1 ФСГ &lt;0.1 2.Чувствительность. Минимальная достоверно определяемая набором "ТТГ-ImmoBia" концентрация ТТГ в cыворотке (плазме) крови не превышает 0.04 мМЕ/л. 3. Воспроизводимость. Коэффициент вариации результатов определения содержания ТТГ в одном и том же образце cыворотки (плазмы) крови с использованием набора "ТТГ-ImmoBia"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тиреотропного гормона (ТТГ) в сыворотке (плазме) крови "ТТГ-ImmoBia"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96-луночный полистироловый, стрипированный, готов к использованию -Калибровочные пробы на основе фосфатного буфера (рН 7.2–7.4), содержащие известные количества тиреотропного гормона – 0; 0.2; 1; 5; 10; 20 мМЕ/л, готовы к использованию (калибровочная проба 0 мМЕ/л – 2 мл, остальные – по 0.8 мл каждая) -Контрольная сыворотка на основе сыворотки крови человека с известным содержанием тиреотропного гормона, готова к использованию (0.8 мл) -Конъюгат, готов к использованию (14 мл) -Раствор субстрата тетраметилбензидина (ТМБ), готов к использованию (14 мл) -Концентрат отмывочного раствора (солевой раствор с твин-20 и бензойной кислотой), 26х-кратный (22 мл) -Стоп-реагент – 1 фл.,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педиатрический однократного применения, стерильный. Размеры: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педиатрический однократного применения, стерильный. Размеры: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Простыня для операции на конечности, двухслойная с эластичным отверстием, диаметром 7 см, расположенным по центру со встроенными фиксаторами трубок, впитывающей зоной вокруг Размер: 160-250 х 300-360 см Материал: Нетканый материал Плотность: 25 г/м² - 120 г/м². Количество: 1 шт. 2. Простыня для операции на конечности, двухслойная с эластичным отверстием, диаметром 4 см, расположенным по центру Размер: 100 -160 х 160-200 см Материал: Нетканый материал Плотность: 25 г/м² - 120 г/м².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на конечность - кисть, стопа,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операции на конечности, размером 160-250 х 300-360 см, двухслойная с эластичным отверстием, диаметром 7 см, расположенным по центру со встроенными фиксаторами трубок, впитывающей зоной вокруг - 1 шт. 2. Простыня для операции на конечности, размером 100 -160 х 160-200 см двухслойная с эластичным отверстием, диаметром 4 см, расположенным по центру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хлопок,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стентирования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Покрывало для пациента 150х190 см, изготовлено из нетканого материала – 1шт. 2. Халат, изготовлен из нетканого материала, XL – 2шт. 3. Впитывающая салфетка 40 × 50 см, изготовлена из нетканого материала– 2 шт. 4. Покрытие для аппарата 110 × 110 см, изготовлено из полиэтилена – 1 шт. 5. Ангиографическая простыня 190 × 320 см с двумя отверстиями, с прозрачным пленочным краем, изготовлена из нетканого материала и полиэтилена – 1шт. 6. Марлевые салфетки 10 × 10 см, изготовлены из марли – 30 шт. 7. Скальпель №11, изготовлен из пластика и сплава металлов – 1 шт. 8. Пункционная игла 18G, 7 см изготовлена из пластика и сплава металлов – 1 шт. 9. Интродьюсер 20 G, 10 см – 1 шт. 10. Торк-девайс (вращатель), изготовлен из пластика – 1шт. 11. Y- коннектор, изготовлен из пластика и сплава металлов – 1шт. 12. 3-ходовой запорный краник RA RH OFF (1000 psi), изготовлен из пластика – 1шт. 13. 3-ходовой манифольд, RA RH OFF (1100 psi), изготовлен из пластика – 1 шт. 14. Линия высокого давления RA/FLL 125см (1000 psi) изготовлена из пластика – 2шт. 15. Комплект для внутривенного вливания 150 см с двойным клапаном (до 60 psi), изготовлен из пластика – 1 шт. 16. Набор для контрастности среды, изготовлен из пластика 150 см – 1шт. 17. Шприц 2,5 мл Luer, изготовлен из пластика –1шт. 18. Шприц 10 мл Luer, изготовлен из пластика –1шт. 19. Шприц 10 мл Luer Lock, изготовлен из пластика – 1шт. 20. Шприц 20 мл Luer Lock, изготовлен из пластика – 1шт. 21. Игла 20 G (желтая), 4 см, изготовлена из пластика и сплава металлов – 1шт. 22. Игла 21 G (зеленая), 4 см, изготовлена из пластика и сплав металлов – 1шт. 23. Стаканчик 120 мл, изготовлен из пластика – 1шт. 24. Чаша 250 мл, изготовлена из пластика – 1шт. 25. Чаша 5000 мл, изготовлена из пластика – 1шт. 26. Чехол для пульта дистанционного управления 15 × 30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белого цвета или с желтоватым оттенком со слабым специфическим запахом. В качестве действующих веществ содержит 55 % перкарбоната натрия и 1,5 % алкилдиметилбензиламмония хлорида, а также вспомогательные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 (пакеты весом 50 г № 20 в полимерной банке)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индивидуальные пакеты из полиэтиленового материала весом по 50 г, полимерная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 2. Зонд-тампон для сбора слюны – 1 шт.; 3. Пробирка пластиковая – 1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операции на бедре),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"Dоlсе-рhаrm" для травматологии и ортопедии (лля операции на бедре),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Чехол хирургический на инструментальный столик 140-180 см х 75-80 см - 1 шт. 2. Простыня малая операционная с липким краем 160-180 см х 160-180 см - 1 шт. 3. Простыня большая операционная с липким краем (стандартная или усиленная) 160-240 см х 160-180 см - 1 шт. 4. Простыня большая операционная с вырезом 100*20 см и липким краем (стандартная или усиленная) 180-250 см х 160-180 см - 1 шт. 5. Простыня малая операционная (стандартная или усиленная) 60-100 см х 60-100 см - 1-2 шт. 6. Простыня большая операционная (стандартная или усиленная) 160-250 см х 160-180 см - 1 шт. 7. Бахилы/чулок хирургические 30-120 см х 30-50 см - 1 шт. 8. Операционная лента 20-50 см х 5-20 см 1-3 шт. 9. Салфетка хирургическая 30-70 см х 30-70 см - 1-4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операции на бедре),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140-180 см х 75-80 см - 1 шт. 2. Простыня малая операционная с липким краем 160-180 см х 160-180 см - 1 шт. 3. Простыня большая операционная с липким краем (стандартная или усиленная) 160-240 см х 160-180 см - 1 шт. 4. Простыня большая операционная с вырезом 100*20 см и липким краем (стандартная или усиленная) 180-250 см х 160-180 см - 1 шт. 5. Простыня малая операционная (стандартная или усиленная) 60-100 см х 60-100 см - 1-2 шт. 6. Простыня большая операционная (стандартная или усиленная) 160-250 см х 160-180 см - 1 шт. 7. Бахилы/чулок хирургические 30-120 см х 30-50 см - 1 шт. 8. Операционная лента 20-50 см х 5-20 см - 1-3 шт. 9. Салфетка хирургическая 30-70 см х 30-70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46-48 (M), рост 176;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Простыня для стола (стандартная/ усиленная) Размер: 150-250 см х 150-250 см Материал: Нетканый материал Плотность: 10 г/м² - 80 г/м² Количество: 1-2 шт. 2.Простыня операционная с U – образным вырезом Размер: 150-250 см х 150-250 см Материал: Полиэтилен/полипропилен Толщина: 10 мкм - 120 мкм Количество: 1 шт. 3.Простыня для бедра (стандартная/ усиленная), с чехлами Размер: 160-200/200-300 см х 250-400 см Материал: Нетканый материал, полиэтилен/полипропилен Толщина: 10 мкм - 120 мкм Количество: 1 шт. 4.Чулок/бахилы/бандаж для наложения гипса с эластичной фиксацией Размер чулка: 5-40 см х 50-150 см Размер бахил: 30-50 см х 50-100 см Размер бандажа: 10-20 см х 150-400 см Материал: Нетканый/эластичный материал Плотность: 10 г/м² - 90 г/м² Количество: 1 шт. / пара 5.Операционная лента Размер: 20-70 см х 5-30 см Материал: Нетканый материал Плотность: 10 г/м² - 80 г/м² Количество: 1 шт. 6.Чехол для аспирации и диатермии Размер: 20-70 см х 25-90 см Материал: Полиэтилен/полипропилен Толщина: 10 мкм - 120 мкм Количество: 1 шт. 7.Лезвия металлические (с/без рукоятки) Размер: №11/№13/№15/№22/№23 Длина рукоятки: 13-18 см Материал: лезвие – из нержавеющей стали, рукоятка – из полимера Количество: 1-3 шт. 8.Контейнер для хранения и учета игл Размер: 12 см х 9,2 см Материал: полимер Количество: 1 шт. 9.Очиститель наконечника коагулятора Размер: 5 см х 5 см Материал: поверхность из абразивного материала Количество: 1 шт. 10.Карандаш электрохирургический Длина карандаша: 19,5-21,5 см Длина шнура: 250-300 см Материал электрода: нержавеющая сталь Количество: 1 шт. 11.Халат хирургический стандартный / с усиленной защитой Размер: S/M/L/ХL/XXL Материал: Нетканый материал Плотность: 20 г/м² - 130 г/м² Количество: 1-3 шт. 12.Тампоны для лапаротомии, хирургические с/без рентгеноконтрастной нитью (-и) Размер: 5-80 см х 5-80 см Материал: медицинская марля Плотность: 10 г/м² - 50 г/м² Количество: 1-10 шт. 13.Лоток Объем: 800 мл – 5000 мл Материал: полимер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бедре,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150-250 см х 150-250 см - 1-2 шт. 2. Простыня операционная с U – образным вырезом 150-250 см х 150-250 см - 1 шт. 3. Простыня для бедра (стандартная/ усиленная), с чехлами 160-200/200-300 см х 250-400 см - 1 шт. 4. Чулок/бахилы/бандаж для наложения гипса с эластичной фиксацией, размер чулка: 5-40 см х 50-150 см/ размер бахил: 30-50 см х 50-100 см/ размер бандажа: 10-20 см х 150-400 см - 1 шт. / пара 5. Операционная лента 20-70 см х 5-30 см - 1 шт. 6. Чехол для аспирации и диатермии 20-70 см х 25-90 см - 1 шт. 7. Лезвия металлические (с/без рукояткой (-и), размер: № 11/№13/№15/№22/№23 - 1-3 шт. 8. Контейнер для хранения и учета игл 12 см х 9,2 см - 1 шт. 9. Очиститель наконечника коагулятора 5 см х 5 см - 1 шт. 10. Карандаш электрохирургический 19,5-21,5 см - 1 шт. 11. Халат хирургический стандартный / с усиленной защитой, размер: S/M/L/ХL/XXL - 1-3 шт. 12. Тампоны для лапаротомии, хирургические с/без рентгеноконтрастной нитью (-и) 5-80 см х 5-80 см - 1-10 шт. 13.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- 20 шт.; 2. Инструкция по применению - 1 шт.; 3. Пипетка пластиковая одноразовая - 20 шт.;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 из нетканого материала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Нетканое полотно СМС (спанбонд+мельтблаун+спанбонд) с плотностями 13 г/м2 - 70 г/м2.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поверхностного антигена гепатита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Предельная относительная чувствительность составляет 99.2 % (129/130), и предельная относительная специфика составляет 100 % (70/70).Срок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поверхностного антигена гепатита 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в герметичной упаковке с влагопоглотителем - 25 шт. Флакон-дозатор с буферным раствором - 1 шт. Пипетка - 25 шт. Инструкция по медицинскому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стерильный, одноразового применения, размерами: M, L, XL, XXL, XXXL, XXXXL. Костюм изготавливается из водоотталкивающего, воздухопроницаемого, безворсового, гипоаллергенного нетканого полотна типа СМС (Спанбонд/Мелтблаун/ Спанбонд), СММС (Спанбонд/Мелтблаун/ Мелтблаун/ Спанбонд), СС (спанбонд), плотностью 25г/м²-55 г/м², конструктивно состоит из рубашки и брюк. Рубашка прямого силуэта, без застҰжки, без рукавов или с короткими/длинными рукавами на резинках. Брюки классической формы на резинке или завязках с лентой на поясе для фиксации. Костюм может быть упакован в комбинированную упаковку; в стерилизационную упаковку (пакеты) по EN 868-5 или в два полиэтиленовых пакета, и удобно сложен для надевания без дополнительной помощи. Изделие может быть предварительно завернуто в первичную упаковку - нетканое полотно любого типа, по согласованию с заказчиком. Могут выпускаться как в индивидуальной упаковке, так и групповой упаковке по количеству согласованных штук с заказчиком.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Рубашка M, L, XL, XXL, XXXL, XXXXL 2. Брюки M, L, XL, XXL, XXXL, XXXXL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уретры (мужчин)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Флакон с реагентом А – 1 шт.; 4. Флакон с реагентом B – 1 шт.; 5. Зонд-тампон для сбора образца - 25 шт.; 6. Пластиковая пробирка с аппликатором – 25 шт.; 7. Штатив для пробирок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46-48 (M),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46-48 (M), рост 164;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50-52 (L-XL), рост 170; 2.Брюки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(артроскопии)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артроскопии),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Чехол хирургический на инструментальный столик Размер: 145-180 см х 75-80 см Материал: Нетканый материал / полиэтиленовая пленка Плотность нетканого материала: 10 г/м² - 70 г/м² Плотность полиэтиленовой пленки: 20 мкм - 80 мкм Количество: 1 шт. 2. Бахилы хирургические Размер: 40-80 см х 20-40 см Материал: Нетканый материал Плотность: 10 г/м² - 70 г/м² Количество: 1 шт. / пара 3. Простыня большая операционная (стандартная или усиленная) Размер: 160-200 см х 160-180 см Материал: Нетканый материал Плотность: 20 г/м² - 130 г/м² Количество: 1 шт. 4. Простыня малая операционная Размер: 160-180 см х 150-160 см Материал: Нетканый материал Плотность: 20 г/м² - 130 г/м² Количество: 1 шт. 5. Простыня большая операционная с эластичным отверстием, диаметром 6 см, карманом и отводом Размер: 160-320 см х 160-180 см Материал: Нетканый материал Плотность: 20 г/м² - 130 г/м² Количество: 1 шт. 6. Операционная лента Размер: 30-60 см х 5-20 см Материал: Нетканый материал Плотность: 10 г/м² - 80 г/м² Количество: 1-2 шт. 7. Салфетки хирургические Размер: 5-45 см х 5-45 см Материал: Медицинская марля / нетканый материал Плотность: 10 г/м² - 50 г/м² Количество: 1-4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(для артроскопии),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145-180 см х 75-80 см - 1 шт. 2. Бахилы хирургические 40-80 см х 20-40 см - 1 шт. / пара 3. Простыня большая операционная (стандартная или усиленная) 160-200 см х 160-180 см - 1 шт. 4. Простыня малая операционная 160-180 см х 150-160 см - 1 шт. 5. Простыня большая операционная с эластичным отверстием, диаметром 6 см, карманом и отводом, 160-320 см х 160-180 см - 1 шт. 6. Операционная лента 30-60 см х 5-20 см - 1-2 шт. 7. Салфетки хирургические 5-45 см х 5-45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140*70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Застежка-молния для оптимальной защиты. Клапан покрывающий застежку- молнию на липучке. Капюшон на эластичной резинке, плотно прилегающий к контуру лица, закрывающий шею и подбородке. Эластичные резинки на капюшоне, рукавах и штанинах комбинезона; Комбинезон обеспечивает комфортные условия для работы в нем в течение длительного времени. Материал нетканый. Верхний слой ламинированный,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20-100 гр./кв. м. Устойчивый на растяжение и разрыв. Применяется для использования в целях защиты от вирусной инфекции.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комбинезон с капюшоном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Одноразовый защитный комбинезон с капюшоном с плотностью 20-70 гр/м3, размер 42-44 (S), рост 164 см; 2. Одноразовый защитный комбинезон с капюшоном с плотностью 20-70 гр/м3, размер 42-44 (S), рост 176 см; 3. Одноразовый защитный комбинезон с капюшоном с плотностью 20-70 гр/м3, размер 46-48 (М), рост 164 см; 4. Одноразовый защитный комбинезон с капюшоном с плотностью 20-70 гр/м3, размер 46-48 (М), рост 176 см; 5. Одноразовый защитный комбинезон с капюшоном с плотностью 20-70 гр/м3, размер 50-52 (L-XL), рост 170 см; 6. Одноразовый защитный комбинезон с капюшоном с плотностью 20-70 гр/м3, размер 50-52 (L-XL), рост 182 см; 7. Одноразовый защитный комбинезон с капюшоном с плотностью 20-70 гр/м3, размер 54-56 (XХL), рост 170 см; 8. Одноразовый защитный комбинезон с капюшоном с плотностью 20-70 гр/м3, размер 54-56 (XХL), рост 182 см; 9. Одноразовый защитный комбинезон с капюшоном с плотностью 20-70 гр/м3, размер 58-60 (XXXL-XXXXL), рост 170 см; 10. Одноразовый защитный комбинезон с капюшоном с плотностью 20-70 гр/м3, размер 58-60 (XXXL-XXXXL) рост 182 см; 11. Одноразовый защитный комбинезон с капюшоном с плотностью 20-70 гр/м3, размер 62-64(ХХХХL- ХХХХХL), рост 176 см; 12. Одноразовый защитный комбинезон с капюшоном с плотностью 20-70 гр/м3, размер 62-64 (ХХХХL- ХХХХХL), рост 188 см; 13. Одноразовый защитный комбинезон с капюшоном с плотностью 50-100 гр/м3, размер 42-44 (S), рост 164 см; 14. Одноразовый защитный комбинезон с капюшоном с плотностью 50-100 гр/м3, размер 42-44 (S), рост 176 см; 15. Одноразовый защитный комбинезон с капюшоном с плотностью 50-100 гр/м3, размер 46-48 (М), рост 164 см; 16. Одноразовый защитный комбинезон с капюшоном с плотностью 50-100 гр/м3, размер 46-48 (М), рост 176 см; 17. Одноразовый защитный комбинезон с капюшоном с плотностью 50-100 гр/м3, размер 50-52 (L-XL), рост 170 см; 18. Одноразовый защитный комбинезон с капюшоном с плотностью 50-100 гр/м3, размер 50-52 (L-XL), рост 182 см; 19. Одноразовый защитный комбинезон с капюшоном с плотностью 50-100 гр/м3, размер 54-56 (XХL), рост 170 см; 20. Одноразовый защитный комбинезон с капюшоном с плотностью 50-100 гр/м3, размер 54-56 (XХL), рост 182 см; 21. Одноразовый защитный комбинезон с капюшоном с плотностью 50-100 гр/м3, размер 58-60 (XXXL-XXXXL), рост 170 см; 22. Одноразовый защитный комбинезон с капюшоном с плотностью 50-100 гр/м3, размер 58-60 (XXXL-XXXXL) рост 182 см; 23. Одноразовый защитный комбинезон с капюшоном с плотностью 50-100 гр/м3, размер 62-64(ХХХХL- ХХХХХL), рост 176 см; 24. Одноразовый защитный комбинезон с капюшоном с плотностью 50-100 гр/м3, размер 62-64 (ХХХХL- ХХХХХL), рост 188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(8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от двух до пяти тест-полосок, для одновременного определения от двух до пятнадцати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- 8 шт.; 2. Зонд-тампон для сбора слюны – 8 шт.; 3. Пробирка пластиковая – 8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(см. Таблицу 1).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Пробирка вакуумная стерильная для микробиологического анализа мочи содержит консервант No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 до 48 часов при комнатной температуре. Цвет крышки – оливковый. Размер пробирки - 16х100 мм. Номинальный объем - 9,8 мл. Для одноразового использования! Производство пробирок соответствует требованиям ISO 13485.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контейнер имеет градуировку до 100 мл. Завинчивающаяся крышка окра- 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эндокринных заболеваниях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 Иглодержатель - Игла двухсторонняя зеленая стандартная 0,8х38 мм; 21Gx1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Пробирки вакуумные стерильные AVATUBE для микробиологического анализа мочи с консервантом объемом 9,5 мл. -Контейнер со встроенным устройством бесконтактного переноса мочи 120 мл. - Пробирки вакуумные стерильные AVATUBE для микробиологического анализа мочи с консервантом объемом 9,8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20мл с иглой размером 21Gx1 1/2”(0.8х38мм)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Липопротеин-ассоциированной фосфолипазы А2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Липопротеин-ассоциированную фосфолипаза А2 (Lp-PLA2)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"НҚрия" из нетканого материала одноразовый нестерильный размером S, пл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62-64(XXXL-XXXXL),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62-64(XXXL-XXXXL), рост 176; 2.Брюки размер 62-64(XXXL-XXXXL),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 евростандарт из нетканого материала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Нетканое полотно СМС (спанбонд+мельтблаун+спанбонд) с плотностями 13 г/м2 - 70 г/м2.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фолликулостимулирующего гормона (FSH)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 представляет собой ряд изделий, изготовленных из различных видов материалов. Изделия выпускают в следующем ассортименте: 1. Простыня для стола (стандартная/ усиленная) Размер: 100-160 см х 130-160 см Материал: Нетканый материал Плотность: 25 г/м² - 70 г/м² Количество: 1 шт. 2. Простыня для артроскопии Размер: 160-230 см х 200-300 см Материал: Нетканый материал Плотность: 25 г/м² - 130 г/м² Количество: 1 шт. 3. Покрытие для камеры Размер: 10-15 см х 150-250 см Материал: Полиэтилен/полипропилен Количество: 1 шт. 4. Трубка дренажная F/F - 1 Длина трубки: 200-300 см Материал: Полимер Количество: 1 шт. 5. Халат хирургический стандартный / с усиленной защитой Размер: S, M, L, ХL, XXL Материал: Нетканый материал Плотность: 25 г/м² - 130 г/м² Количество: 1 – 2 шт. 6. Аппаратная для ирригации большого диаметра для артроскопии Размер: 200 см - 250 см Материал: Полимер Количество: 1 шт. 7. Чулок для наложения гипса с эластичной фиксацией Размер: 5-50 см х 50-150 см Материал: эластичный материал Количество: 1 шт / пара 8. Лента операционная Размер: 20-70 см х 5-30 см Материал: Нетканый материал Плотность: 10 г/м² - 80 г/м² Количество: 1-2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артроскопии,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100-160 см х 130-160 см - 1 шт. 2. Простыня для артроскопии 160-230 см х 200-300 см - 1 шт. 3. Покрытие для камеры 10-15 см х 150-250 см - 1 шт. 4. Трубка дренажная F/F – 1, длина трубки: 200-300 см - 1 шт. 5. Халат хирургический стандартный / с усиленной защитой, размер: S, M, L, ХL, XXL - 1 – 2 шт. 6. Аппаратная для ирригации большого диаметра для артроскопии 200 см - 250 см - 1 шт. 7. Чулок для наложения гипса с эластичной фиксацией 5-50 см х 50-150 см - 1 шт / пара 8. Лента операционная 20-70 см х 5-30 см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К2 ЭДТА для взятия капиллярной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К2 ЭДТА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бедренной кости (Н1С30-28/4)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 это экспресс-тест для определения уровня pH в образцах вагинального секрета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Карточка с цветовой шкалой pH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 имеет следующий состав: 1. Простыня для кардиохирургии Размер: 160-300 см х 280-320 см Материал: Нетканый материал Плотность: 20 г/м² - 130 г/м² Количество: 1 шт. 2. Халат хирургический стандартный / с усиленной защитой Размер: S/M/L/ХL/XXL Материал: Нетканый материал Плотность: 20 г/м² - 130 г/м² Количество: 1 шт. 3. Простыня для стола (усиленная или стандартная) Размер: 120-160 см х 160-180 см Материал: Нетканый материал Плотность: 20 г/м² - 130 г/м² Количество: 1 шт. 4. Простыня для стола Размер: 150-180 см х 180-250 см Материал: Нетканый материал Плотность: 20 г/м² - 130 г/м² Количество: 1 шт. 5. Канюля Янкувера Размер: 12-30 CH/Fr Материал: Полимер Количество: 1 шт. 6. Простыня для стола Мейо Размер: 75-90 см х 145-180 см Материал: Нетканый материал / полиэтиленовая пленка Плотность нетканого материала: 10 г/м² - 70 г/м² Толщина пленки: 20 мкм - 80 мкм Количество: 1-2 шт. 7. Простыня Размер: 90-160 см х 120-160 см Материал: Нетканый материал Плотность: 10 г/м² - 80 г/м² Количество: 1-10 шт. 8. Чаша для растворов Объем: 500 мл. Материал: Полимер Количество: 1-2 шт. 9. Чаша для растворов Объем: 250 мл. Материал: Полимер Количество: 1-6 шт. 10. Дренажная система для грудной клетки с высокой пропускной способностью Объем банки: 1000-3000 мл Материал: Полимер Количество: 1 шт. 11. Очиститель наконечника коагулятора Размер: 5 см х 5 см Материал: пенная подушечка с абразивной поверхностью Количество: 1 шт. 12. Трубка дренажная для соединения Длина трубки: 100-400 см Материал: Полимер Количество: 1 шт. 13. Карандаш электрохирургический Длина: 20-22 см Материал электрода: нержавеющая сталь Количество: 1 шт. 14. Тампоны для лапаротомии, хирургические без/с рентгеноконтрастной нитью Размер: 5-45 см х 5-45 см Материал: медицинская марля Плотность: 10 г/м² - 50 г/м² Количество: 1-20 шт. 15. Тампоны марлевые, хирургические без/с рентгеноконтрастной нитью Размер: 5-45 см х 5-45 см Материал: медицинская марля Плотность: 10 г/м² - 50 г/м² Количество: 1-30 шт. 16. Лоток почкообразный Объем: 700 мл Материал: полимер Количество: 1-2 шт. 17. Чаша для растворов Объем: 700 - 800 мл Материал: полимер Количество: 1-2 шт. 18. Шприц для ирригации Объем: 50-60 мл Материал: полимер Количество: 1 шт. 19. Шприц Luer Lock Объем: 2-10 мл Материал: полимер Количество: 1 шт. 20. Шприцы Luer Объем: 10, 20 мл Материал: полимер Количество: 1-4 шт. 21. Катетер прямой, с/без троакара Размер: 10-40 СН/Fr Материал: полимер Количество: 1 шт. 22. Катетер угловой, с/без троакара Размер: 10-40 СН/Fr Материал: полимер Количество: 1 шт. 23. Полотенце хирургическое Размер: 20-50 см х 20-50 см Материал: хлопок/ марля Количество: 1-10 шт. 24. Мешок для отходов операции Размер: 50-110 см х 60-110 см Материал: полиэтилен/полипропилен Количество: 1 шт. 25. Операционная лента Размер: 20-50 см х 5-20 см Материал: Нетканый материал Плотность: 10 г/м² - 80 г/м² Количество: 1-2 шт. 26. Лоток Объем: 1000 - 5000 мл Материал: полимер Количество: 1-2 шт. Комплект "Dolce-Pharm" процедурный кардиологический для кардиологических операций (педиатрический) стерильный, одноразового применения имеет следующий состав: 1. Простыня для кардиохирургии, педиатрическая Размер: 180-270 см х 220-330 см Материал: Нетканый материал Плотность: 20 г/м² - 130 г/м² Количество: 1 шт. 2. Чаша Объем: 1000 мл Материал: полимер Количество: 1 шт. 3. Чаша для растворов Объем: 250 мл Материал: полимер Количество: 1-2 шт. 4. Чаша/стакан Объем: 60 мл - 100 мл Материал: полимер Количество: 1 шт. 5. Очиститель наконечника коагулятора Размер: 5 см х 5 см Материал: пенная подушечка с абразивной поверхностью Количество: 1 шт. 6. Трубка дренажная для соединения Длина трубки: 100-400 см Материал: Полимер Количество: 1-2 шт. 7. Тампоны для лапаротомии, хирургические без/с рентгеноконтрастной нитью Размер: 5-45 см х 5-45 см Материал: медицинск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кардиохирургии 160-300 см х 280-320 см -1 шт. 2. Халат хирургический стандартный / с усиленной защитой - S/M/L/ХL/XXL - 1 шт 3. Простыня для стола (усиленная или стандартная) 120-160 см х 160-180 см - 1 шт. 4. Простыня для стола 150-180 см х 180-250 см - 1 шт. 5. Канюля Янкувера 12-30 CH/Fr - 1 шт. 6. Простыня для стола Мейо 75-90 см х 145-180 см - 1-2 шт. 7. Простыня 90-160 см х 120-160 см - 1-10 шт. 8. Чаша для растворов, объем 500 мл. - 1-2 шт. 9. Чаша для растворов, объем 250 мл. - 1-6 шт. 10. Дренажная система для грудной клетки с высокой пропускной способностью, объем банки: 1000-3000 мл- 1 шт. 11. Очиститель наконечника коагулятора 5 см х 5 см - 1 шт. 12. Трубка дренажная для соединения, длина трубки 100-400 см - 1 шт. 13. Карандаш электрохирургический, длина 20-22 см - 1 шт. 14. Тампоны для лапаротомии, хирургические без/с рентгеноконтрастной нитью 5-45 см х 5-45 см - 1-20 шт. 15. Тампоны марлевые, хирургические без/с рентгеноконтрастной нитью, 5-45 см х 5-45 см - 1-30 шт. 16. Лоток почкообразный, объем 700 мл - 1-2 шт. 17. Чаша для растворов, объем 700 - 800 мл - 1-2 шт. 18. Шприц для ирригации, объем 50-60 мл - 1 шт. 19. Шприц Luer Lock, объем 2-10 мл - 1 шт. 20. Шприцы Luer, объем 10, 20 мл - 1-4 шт. 21. Катетер прямой, с/без троакара, размер: 10-40 СН/Fr - 1 шт. 22. Катетер угловой, с/без троакара, размер 10-40 СН/Fr - 1 шт. 23. Полотенце хирургическое 20-50 см х 20-50 см - 1-10 шт. 24. Мешок для отходов операции 50-110 см х 60-110 см - 1 шт. 25. Операционная лента 20-50 см х 5-20 см - 1-2 шт. 26. Лоток, объем 1000 - 5000 мл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Пробирки вакуумные cтерильные для общего анализа мочи состоят из трех основных частей: пробирки, крышки и резиновой пробки.Пробирки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газообмену.Пробирки имеют круглое дно, подходят ко всем видам центрифуг.Пробирки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образца.Пробирки для определения на яйце-глист методом соскоба состоят из укупоренной пробирки и палочки с ватным тампоном на одном конце.Пробирки изготовлены из пластикового материала (полипропилен, полиэтилентерефталат).Пробирка цилиндрической формы с круглым или конусным дном. Пробирка укупорена резиновой пробкой или винтовой крышкой. Внутри пробирок имеется 1 % раствор гидрокарбоната натрия (NaHCO3) или 50 % глицерин в количестве 2 мл. Ватный тампон с палочкой размером S: диаметр 5 мм, длина ватного тампона 15 мм, общая длина от 120 до 150 мм. Производство пробирок соответствует требованиям ISO 13485.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и микробиологического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Спиртовые салфетки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и только для однократного применения! Салфетка спиртовая предназначена для местного применения в качестве антимикробного и стерилизующего средства для обработки инъекционного поля при проведении подкожных и внутримышечных манипуляций (вакцинация, внутривенные инъекции, забор крови из вены и др), обработки инструментов и других поверхностей. Предметное стекло со шлифованным краем используется для микроскопии. Поверхность стекол гладкая, обезжиренная. Высокое качество стекла создает отличное светопропускание. Покровные стекла преимущественно используют в лабораториях. Они представляют собой квадратную или прямоугольную пластину, выполненную из стекла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 Контейнер со встроенным устройством бесконтактного переноса мочи объемом 120 мл. - Пробирки вакуумные стерильные AVATUBE для общего анализа мочи объемом 10,0 мл. - Пробирка для определения на яйце-глист методом соскоба. - Контейнер для сбора биологического материала для копрологического исследования. - Иглодержатель. - Игла двухсторонняя зеленая стандартная, 0,8х38 мм; 21Gx1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Предметное стекло шлифованное. - Покровное стекло.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(50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- 50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или педиатрический)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(взрослый) стерильный, одноразового применения имеет следующий состав: 1. Простыня для кардиохирургии Размер: 160-300 см х 280-320 см Материал: Нетканый материал Плотность: 20 г/м² - 130 г/м² Количество: 1 шт. 2. Халат хирургический стандартный / с усиленной защитой Размер: S/M/L/ХL/XXL Материал: Нетканый материал Плотность: 20 г/м² - 130 г/м² Количество: 1 шт. 3. Простыня для стола (усиленная или стандартная) Размер: 120-160 см х 160-180 см Материал: Нетканый материал Плотность: 20 г/м² - 130 г/м² Количество: 1 шт. 4. Простыня для стола Размер: 150-180 см х 180-250 см Материал: Нетканый материал Плотность: 20 г/м² - 130 г/м² Количество: 1 шт. 5. Канюля Янкувера Размер: 12-30 CH/Fr Материал: Полимер Количество: 1 шт. 6. Простыня для стола Мейо Размер: 75-90 см х 145-180 см Материал: Нетканый материал / полиэтиленовая пленка Плотность нетканого материала: 10 г/м² - 70 г/м² Толщина пленки: 20 мкм - 80 мкм Количество: 1-2 шт. 7. Простыня Размер: 90-160 см х 120-160 см Материал: Нетканый материал Плотность: 10 г/м² - 80 г/м² Количество: 1-10 шт. 8. Чаша для растворов Объем: 500 мл. Материал: Полимер Количество: 1-2 шт. 9. Чаша для растворов Объем: 250 мл. Материал: Полимер Количество: 1-6 шт. 10. Дренажная система для грудной клетки с высокой пропускной способностью Объем банки: 1000-3000 мл Материал: Полимер Количество: 1 шт. 11. Очиститель наконечника коагулятора Размер: 5 см х 5 см Материал: пенная подушечка с абразивной поверхностью Количество: 1 шт. 12. Трубка дренажная для соединения Длина трубки: 100-400 см Материал: Полимер Количество: 1 шт. 13. Карандаш электрохирургический Длина: 20-22 см Материал электрода: нержавеющая сталь Количество: 1 шт. 14. Тампоны для лапаротомии, хирургические без/с рентгеноконтрастной нитью Размер: 5-45 см х 5-45 см Материал: медицинская марля Плотность: 10 г/м² - 50 г/м² Количество: 1-20 шт. 15. Тампоны марлевые, хирургические без/с рентгеноконтрастной нитью Размер: 5-45 см х 5-45 см Материал: медицинская марля Плотность: 10 г/м² - 50 г/м² Количество: 1-30 шт. 16. Лоток почкообразный Объем: 700 мл Материал: полимер Количество: 1-2 шт. 17. Чаша для растворов Объем: 700 - 800 мл Материал: полимер Количество: 1-2 шт. 18. Шприц для ирригации Объем: 50-60 мл Материал: полимер Количество: 1 шт. 19. Шприц Luer Lock Объем: 2-10 мл Материал: полимер Количество: 1 шт. 20. Шприцы Luer Объем: 10, 20 мл Материал: полимер Количество: 1-4 шт. 21. Катетер прямой, с/без троакара Размер: 10-40 СН/Fr Материал: полимер Количество: 1 шт. 22. Катетер угловой, с/без троакара Размер: 10-40 СН/Fr Материал: полимер Количество: 1 шт. 23. Полотенце хирургическое Размер: 20-50 см х 20-50 см Материал: хлопок/ марля Количество: 1-10 шт. 24. Мешок для отходов операции Размер: 50-110 см х 60-110 см Материал: полиэтилен/полипропилен Количество: 1 шт. 25. Операционная лента Размер: 20-50 см х 5-20 см Материал: Нетканый материал Плотность: 10 г/м² - 80 г/м² Количество: 1-2 шт. 26. Лоток Объем: 1000 - 5000 мл Материал: полимер Количество: 1-2 шт. Комплект "Dolce-Pharm" процедурный кардиологический для кардиологических операций (педиатрический) стерильный, одноразового применения имеет следующий состав: 1. Простыня для кардиохирургии, педиатрическая Размер: 180-270 см х 220-330 см Материал: Нетканый материал Плотность: 20 г/м² - 130 г/м² Количество: 1 шт. 2. Чаша Объем: 1000 мл Материал: полимер Количество: 1 шт. 3. Чаша для растворов Объем: 250 мл Материал: полимер Количество: 1-2 шт. 4. Чаша/стакан Объем: 60 мл - 100 мл Материал: полимер Количество: 1 шт. 5. Очиститель наконечника коагулятора Размер: 5 см х 5 см Материал: пенная подушечка с абразивной поверхностью Количество: 1 шт. 6. Трубка дренажная для соединения Длина трубки: 100-400 см Материал: Полимер Количество: 1-2 шт. 7. Тампоны для лапаротомии, хирургические без/с рентгеноконтрастной нитью Размер: 5-45 см х 5-45 см Материал: медицинск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процедурный кардиологический для кардиологических операций (педиатрический)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кардиохирургии, педиатрическая 180-270 см х 220-330 см - 1 шт. 2. Чаша, объем 1000 мл - 1 шт. 3. Чаша для растворов, объем 250 мл - 1-2 шт. 4. Чаша/стакан, объем 60 мл - 100 мл - 1 шт. 5. Очиститель наконечника коагулятора 5 см х 5 см - 1 шт. 6. Трубка дренажная для соединения 100-400 см - 1-2 шт. 7. Тампоны для лапаротомии, хирургические без/с рентгеноконтрастной нитью 5-45 см х 5-45 см - 1-10 шт. 8. Тампоны марлевые, хирургические без/с рентгеноконтрастной нитью 5-45 см х 5-45 см - 1-25 шт. 9. Лоток почкообразный, объем 700 мл - 1 шт. 10. Лоток, объем 1000 - 5000 мл - 1 шт. 11. Контейнер для хранения и учета игл 12 см х 9,2 см - 1 шт. 12. Шприцы для ирригации, объем 50-60 мл - 1-2 шт. 13. Шприцы Luer, объем 10, 20 мл - 1-2 шт. 14. Шприц Luer, объем 5-10 мл - 1 шт. 15. Катетер прямой, с/без троакара 10-40 СН/Fr - 1 шт. 16. Полотенце хирургическое 20-50 см х 20-50 см - 1 шт. 17. Мешок для отходов 50-110 см х 60-110 см - 1 шт. 18. Скальпель (без/с рукояткой), размер: №15 - №25 - 1 шт. 19. Скальпель (без/с рукояткой), размер: №11 - №15 - 1-2 шт. 20. Органайзер для инструментов, размер: 15 - 30 лунок - 1 шт. 21. Инфузионная система с воздуховодом 100 см - 200 см - 1 шт. 22. Петли, размер 8-12 Fr - 1-7 шт. 23. Петли , размер 12-15 Fr -1-2 шт. 24. Чехол для аспирации и диатермии 20-70 см х 30-90 см - 1-2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Пинцет анатомический голубого / зеленого / белого цвета Длина: 12-13 см Материал: Полимер Количество: 1-2 шт. 2. Салфетки перевязочные из нетканого материала или медицинской марли Размер: 5-30 см х 5-30 см Материал: Нетканый материал/медицинская марля Плотность: 10 г/м² - 40 г/м² Количество: 1-2 шт. 3. Тупферы марлевые Размер: круглые диаметром 2-5 см; треугольной формы 5-7 см х 5-7 см. Материал: Медицинская марля Плотность: 10 г/м2 - 50 г/м2 Количество: 1-6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перевязки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Пинцет анатомический голубого / зеленого / белого цвета, длина: 12-13 см - 1-2 шт. 2. Салфетки перевязочные из нетканого материала или медицинской марли 5-30 см х 5-30 см - 1-2 шт. 3. Тупферы марлевые, размер: круглые диаметром 2-5 см/ треугольной формы 5-7 см х 5-7 см. - 1-6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Свободный простат-специфический антиген (fPSA)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Cвободный простат-специфический антиген (fPSA)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Свободного простат-специфического антигена (fPSA)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Cвободный простат-специфический антиген (fPSA)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комбинированный плоский самозапечатывающийся, ширина пакета 300 мм, длина пакета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54-56 (XXL), рост 170; 2.Брюки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Рулоны для стерилизации со складкой: ширина 75-500 мм, длина 50-200 м, ширина складки 25-100 мм - 1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- 1 шт.; 2. Инструкция по применению - 1 шт.; 3. Карточка для интерпретации результатов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изготовлена из нетканого материала 90 х 80 см – 2 шт. 2. Простыня с адгезивным краем, изготовлена из нетканого материала плотностью 20-130 г/м², размером 160 ×150 см – 1 шт. 3. Простыня с адгезивным краем, изготовлена из нетканого материала плотностью 20-130 г/м², размером 160 х 120 см – 1 шт. 4. Салфетка впитывающая, изготовлена из нетканого материала плотностью 10-80 г/м², размером 45 × 45 см – 1 шт. 5. Бахилы, изготовлены из нетканого материала плотностью 10-80 г/м², размером 120 × 75 см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липосакции,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с адгезивным краем, изготовлена из нетканого материала 90 х 80 см – 2 шт. 2. Простыня с адгезивным краем, изготовлена из нетканого материала плотностью 20-130 г/м², размером 160 х150 см – 1 шт. 3. Простыня с адгезивным краем, изготовлена из нетканого материала плотностью 20-130 г/м², размером 160 х 120 см – 1 шт. 4. Салфетка впитывающая, изготовлена из нетканого материала плотностью 10-80 г/м², размером 45 х 45 см – 1 шт. 5. Бахилы, изготовлены из нетканого материала плотностью 10-80 г/м², размером 120 х 75 см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D-димера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2мл с иглой размером 23Gx1 1/4” (0.6х32мм)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(S4A63-3)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М к core-антигену вируса гепатита В "ImmoBia-HBcAg-IgM"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"ImmoBia-HBсAg-lgM"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Специфичность набора при исследовании отрицательных сывороток составляет 100 %. При этом: – среднее значение ОП в лунках с отрицательным контрольным образцом (ОПср.К–) должно быть не более 0,25; – среднее значение ОП в лунках с положительным контрольным образцом (ОПср.К+) должно быть не менее 1,5. 2.Чувствительность. Чувствительность набора – выявление специфических IgM к HBcAg в образце в титре не менее 1:3200.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М к core-антигену вируса гепатита В "ImmoBia-HBcAg-IgM"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иммобилизованными на внутренней поверхности лунок моноклональными антителами к IgM, готовый для использования. 2. Положительный контрольный образец К+ на основе инактивированной сыворотки крови человека, содержащий IgM к core-антигену вируса гепатита В, готовый для использования, (1,5 мл). 3. Отрицательный контрольный образец К- на основе инактивированной сыворотки крови человека, не содержащий IgM к core-антигену вируса гепатита В, готовый для использования, (2,5 мл). 4. Коньюгат, рекомбинантный HBcAg, меченный пероксидазой хрена, готовый для использования (13,0 мл). 5. Раствор для разведения сывороток (РРС), готовый для использования, (12,0 мл). 6. Концентрат фосфатно-солевого буферного раствора с твином (ФСБ-Т?25), (по 28,0 мл). 7. Раствор тетраметилбензидина (раствор ТМБ), готовый для использования, (13,0 мл). 8. Стоп-реагент, прозрачная бесцветная жидкость, готов к использованию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 пл.30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вируса гепатита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 гепатита С (НСV) является основной причиной острого гепатита и широко распространен среди тех, кто получает внутривенные инъекции, 90% которых являются положительными на антитела вируса гепатита С. Экспресс тест НСV является иммунохроматографическим анализом для качественного определения антител против вируса гепатита С в сыворотке, плазме и цельной крови человека.Этот тест предназначен для определения антител против вируса гепатита С. В тестировании используются четыре специально подобранные рекомбинантные протеины вируса гепатита С (ядро, N83, N84, N85). Это позволяет экспресс тесту НСV определить антитело против вируса гепатита С в образцах плазмы, сыворотки или цельной крови человека с высоким уровнем точности. Предельная относительная чувствительность составляет 99.2 % (119/120), и предельная относительная специфика составляет 100 % (120/120).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вируса гепатита 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 кассеты -25шт. Пипетки -25шт. Буферный раствор -1фл. Инструкция по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вирусу иммунодефицита человека ВИЧ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чувствительность 100%, специфичность 99,85%.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вирусу иммунодефицита человека ВИЧ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Кассета 2. Буферный раствор для проведения анализа 3.Силикагель 4.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58-60 (XXXL-XXXXL), рост 182; 2.Рубашка размер 58-60 (XXXL-XXXXL), рост 182; 3.Брюки, рост 182;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Прокальцитонина (PCT)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Прокальцитонин (РСТ)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размером 46-48 (M), рост 164; 2.Рубашка СМС 40 г/м2 размером 46-48 (M), рост 164; 3.Брюки СМС 40 г/м2 рост 164: 4. 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1.Покрытие для инструментального стола (стандартное или усиленное) Размер: 70-100 см х 70-100 см Материал: Нетканый материал Плотность: 10 г/м² - 80 г/м² Количество: 1 шт. 2.Покрытие с клейкой полосой Размер: 50-80 см х 50-80 см Материал: Нетканый материал Плотность: 10 г/м² - 80 г/м² Количество: 1 шт. 3.Салфетки впитывающие Размер: 5-45 см х 5-45 см Материал: Медицинская марля Плотность: 10 г/м² - 50 г/м² Количество: 1 шт. 4.Салфетки из нетканого материала или медицинской марли Размер: 5-45 см х 5-45 см Материал: Нетканый материал / медицинская марля Плотность: 10-50 г/м2 Количество: 1-4 шт. 5.Тампоны круглые из нетканого материала или медицинской марли Диаметр: 3-7 см Материал: нетканый материал / медицинская марля Плотность: 10-50 г/м2 Количество: 1-5 шт. 6.Игла атравматичная Размер: 22G Материал: нержавеющая сталь Количество: 1 шт. 7.Шприц пластиковый Объем: 5 мл Материал: полимер Количество: 1 шт. 8.Зажим пластиковый Размер: 6-8 см Материал: полимер Количество: 1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местной анестезии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70-100 см х 70-100 см - 1 шт. 2. Покрытие с клейкой полосой 50-80 см х 50-80 см - 1 шт. 3. Салфетки впитывающие 5-45 см х 5-45 см - 1 шт. 4. Салфетки из нетканого материала или медицинской марли 5-45 см х 5-45 см - 1-4 шт. 5. Тампоны круглые из нетканого материала или медицинской марли, диаметр: 3-7 см - 1-5 шт. 6. Игла атравматичная, размер: 22G - 1 шт. 7. Шприц пластиковый, объем: 5 мл - 1 шт. 8. Зажим пластиковый 6-8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Акриловый костный цемент Gentafix с гентамицином, варианты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и 3 - это рентгеноконтрастный, стерильный костный цемент с гентамицином. Представляет собой порошок белого цвета с жидкостью для разведения в комплекте. Служит для быстрой фиксации костных имплантатов у пациентов, с высоким риском возникновения костной инфекции. Содержание гентамицина (класс антибиотиков) предотвращает возникновение инфекции. Gentafix 1 - цемент стандартной вязкости для ручного нанесения. Gentafix 3 - цемент низкой вязкости для введения шприцем или инъекционным пистолетом.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стандартной вязкости Gentafix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Жидкость для разведения (ампула); Нестерильный набор (чашка для смешивания и лопатка)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дерево, хлопок, поливинилхлорид.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с/без отверстия с/без липкого края (30-100)*(30-100) см*. 2. Салфетка (5-20)*(5-20) см*. 3. Тампоны S, M, L* 4. Спиртовая салфетка 65*30 мм или 65*56 мм*. 5. Мешок для сбора жидкости и отходов* 6. Карман с липким краем* 7. Фартук* 8. Шапочка* 9. Маска трехслойная на резинках/завязках* 10. Бинты марлевые медицинские хлопчатобумажные нестерильные* - Бинт эластичный трубчатый медицинский* - Бинт медицинский эластичный сетчатый, трубчатый, фиксирующий, нестерильный* - Бинты "ИНТЕКС" эластичные трубчатые латексно-полиэфирные* - Бинт липкий на пNAME 11. Лента адгезивная* 12. Скальпель Biolancet® Budget стерильный, однократного применения, с защитой на лезвии/с защитным колпачком, со съемными лезвиями из нержавеющей /углеродистой стали* - Скальпель хирургический в комплекте со стерильными лезвиями* 13. Жгут резиновый кровоостанавливающий* 14. Перчатки медицинские хирургические стерильные из натурального латекса неопудренные Medi-Grip Latex Powder- Free* - Перчатки медицинские хирургические стерильные из натурального латекса опудренные Medi-Grip Latex* - Перчатки хирургические латексные неопудрNAME 15. Зажимы медицинские* 16. Пинцет медицинский* 17. Корнцанг* 18. Держатель медицинский* 19. Щипцы медицинские зажимные* 20. Ножницы медицинские* 21. Шприц инъекционный трехкомпонентный стерильный однократного применения Bioject®Budget* 22. Емкость-контейнер полимерный* 23. Губка с рукояткой* 24. Лор-шпатель, одноразовый, стерильный №1* - Шпатель медицинский Biospat® однократного применения, стерильный* 25. Тампон-палочка* 26. Санипласт первичная повязка (средняя), гипоаллергенная непромокаемая с подушечкой из Акринола* - Санипласт первичная повязка (большая и пластик спотс) гипоаллергенная непромокаемая с подушечкой из Акринола* 27. Браслет для новорожденных и пациентов* 28. Скобка для пуповины, однократного применения, стерильная* - Зажим пупочный Biocare® стерильный, однократного применения* 29. Игла Сельдингера* 30. Повязка адгезивная для покрытия ран Medipore+PAD* - Прозрачная повязка Tegaderm*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–соевый 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Триптон-соевый агар представляет собой готовый агар, разлитый в чашки Петри. Одна чашка содержит примерно 20 мл готовой среды. рН 7,3 ± 0,2 при 25°С Цвет светло-желтый Прозрачность Прозрачный. Консистенция Гелеобразный Весовая дозировка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–соевый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Триптон - соевый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Пакеты для стерилизации со складкой: ширина пакета 100-420 мм, длина 300-570 мм, ширина складки 50-100 мм - 1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головка бедренной кости (D1C50-38/22)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Микроальбумина (MAU)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Микроальбумин (MAU)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Наконечник дозатора – 25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 42-44 (S), рост 176 2.Рубашка СМС 40 г/м2 размер 42-44 (S), рост 176 3.Брюки СМС 40 г/м2 рост 176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54-56 (XXL), рост 182;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(S.​typhi/​S.​par​atyp​hi) в кале" - это иммунохроматографический экспресс-тест для качественного определения антигенов Salmonella typhi (S.​typhi) и Salmonella paratyphi (S.​par​atyp​hi)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"HSV 1,2 IgG- ImmoBia"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При проверке образцов, достоверно не содержащие IgG антитела к антигенам HSV 1,2, специфичность Набора реагентов "HSV 1,2 IgGImmoBia" составляет 100%. 2. Чувствительность. При проверке образцов, достоверно содержащие IgG антитела к антигенам HSV 1,2, чувствительность Набора реагентов "HSV 1,2 IgGImmoBia" составляет 100%. 3. Воспроизводимость. Коэффициент вариации результатов определения содержания IgG антител к антигенам HSV 1,2 в одном и том же образце сыворотки (плазмы) крови с использованием Набора реагентов "HSV 1,2 IgGImmoBia"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вирусу простого герпеса 1 и 2 типов в сыворотке (плазме) "HSV 1,2 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готовый к использованию 2. Положительный контроль (К+) (калибратор 3) 80ед/мл - содержащий специфические человеческие антитела, раствор готовый к использованию (2,0 мл) 3. Отрицательный контроль(К–) (калибратор1) 5ед/мл - не содержащий специфических человеческих антител, раствор готовый к использованию (2,0 мл) 4. CUT-OFF (калибратор 2), 20ед/мл раствор, содержащий специфические человеческие антитела в предельной концентрации, готовый к использованию (3,0 мл) 5. Калибратор 4 (160 ед/мл) содержащий специфические человеческие антитела, готовый к использованию раствор (2,0 мл) 6. Конъюгат - раствор, содержащий меченный пероксидазой животный иммуноглобулин к IgG человека, готовый к использованию (15 мл) 7. Разбавитель образца 2- Готовый к использованию буфер со стабилизаторами белка (105 мл) 8. Реагент TMB-Complete 2- Готовый к использованию раствор хромогенного субстрата, содержащий TMB/H2O2 (15 мл) 9. Промывочный раствор- 20? концентрированный буфер (75 мл) 10. Cтоп-реагент – 1М раствор серной кислоты,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80,5 % и вспомогательные компоненты (щелочные и/или щелочноземельные соли угольной кислоты, лимонная кислота, бензоат натрия, сульфанол). Масса активного хлора при растворении 1 таблетки в воде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 (полимерная банка с герметично запаянной пленкой и с многоразовой мембраной)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полимерная банка с герметично запаянной пленкой, многоразовая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Миоглобина (Myo) и Креатинфосфокиназы-МВ (CK-MB)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3 в 1 (Тропонин I, Миоглобин, Креатинфосфокиназа-MB)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Рулоны для стерилизации без складок: ширина рулонов 50-600 мм, длина 50-200 м - 1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42-44 (S), рост 176; 2.Брюки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 состоит из: Готовых плотных питательных сред с факторами роста, представляют собой разлитые в чашки Петри. Одна чашка содержит примерно 20 мл готовой среды. Прозрачные, или матовые. Гелеобразные, Весовая дозировка 18,0 г ± 2,0. Чашки Петри- изготовлены из полистирола, имеют тройное отверстие, вентилируемая, стерильная. Размеры: диаметр (крышка чашки Петри) Ø 90 мм, высота h 16,5 мм. Бактериологическая петля Объем - 1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 толщина стандартизированы, изготовлены из стекла, обладают высокой степенью прозрачности. Одноразовые перчатки- длина не менее 230 мм толщина не менее 0,1мм не более 0,2 мм, вес 1 перчатки не менее 3,5 гр. И не более 5,0 гр. Материал: Натуральный латекс. Одноразовые маски -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 ны для удобного расположения маски на лице. Имеется встроенный фиксатор для носа с целью прилегания маски по форме носа. Три складки, расположенные в середине изделия, предназначены для бо- лее удобного расположения маски на лице. Обеспечивает максимальный уровень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биоматериала на микрофлору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Желточно-солевой агар объемом 20 мл, диаметром 90 мм, светло-янтарный (светло-желтый); 2. Шокодадный агар объемом 20 мл, диаметром 90 мм, коричневого (шокодадный) цвет; 3. Агар Эндо объемом 20 мл, диаметром 90 мм, розового цвета; 4. Агар Сабуро декстрозный объемом 20 мл, диаметром 90 мм, светло-янтарный (светло-желтый); 5. Бактериологическая петля Обьемом 0,005 мл, диаметром 1 мм; 6. Предметное стекло, шлифованное размером 25х75 мм; 7. Одноразовые перчатки; 8. Одноразовая маска;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EPIDURAL KIT для эпидуральной анестезии с иглой Туохи, эпидуральным катетером, шприцем, плоским фильтром и коннектором, размерами 16G, 18G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набора: Игла Туохи из нержавеющей стали. Размер иглы 16G: Внешний диаметр ± 0,05 мм 1.7, Внутренний диаметр ± 1,0 мм 80. Размер иглы 18G: Внешний диаметр ± 0,05 мм 1.3, Внутренний диаметр ± 1,0 мм 80.Эпидуральный катетер с иглой 16G: Внешний диаметр 1.00 мм, Внутренний диаметр 0.60 мм. Эпидуральный катетер с иглой 18G: Внешний диаметр 0.85 мм, Внутренний диаметр 0.40 мм. Длина катетера 1000мм (±20мм). Отметки длины на катетере с 5 по 20 см. Катетер с рентгеноконтрастной полосой имеет атравматичный кончик с тремя боковыми глазками. Фильтр гидрофобный с размером пор - 0,2 микрон. Шприц потери сопротивления трехкомпонентный, одноразовый, объемом 10мл. Коннектор из ПВХ. Стерилизация: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EPIDURAL KIT для эпидуральной анестезии с иглой Туохи,эпидуральным катетером,шприцем,плоским фильтром и коннектором,размерами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1.Игла Туохи; 2.Эпидуральный катетер; 3.Фильтр; 4.Шприц;5.Коннектор.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42-44 (S), рост 176; 2.Куртка хирургическая, короткий рукав размер 42-44 (S), рост 176; 3.Брюки хирургические рост 176;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лития гепарином для взятия капиллярной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в целях исследования в условиях In Vitro. Микропробирки для забора капиллярной крови состоит из пластикового контейнера. Верхний край контейнера служит коллектором крови. Крышка плотно прилегает к верхнему краю. Микропробирки имеют отметку определенного объема наполнения- указана на этикетке.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с лития гепарином для взятия капиллярной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Маска трехслойная на резинках - 1 шт. 2. Накидка хирургическая на липучках/на завязках - 1 шт. 3. Подголовник на стоматологическое кресло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стоматологический "Dolce-Pharm" для приема пациента,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- 1 шт. 2. Накидка хирургическая на липучках/на завязках - 1 шт. 3. Подголовник на стоматологическое кресло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г/м², расположенный между двумя внешними слоями, изготовленные из нетканого материала спанбонд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лютеинизирующего гормона (LH)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Лютеинизирующий гормон (LH)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 ацетабулярной чашки (А1А10-6,5*15)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0,9х38мм (20Gx1 1/2 ), желтая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интродьюсера размерами(Fr): 4; 5; 6; 7; 8;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интродьюсера (Femoral): Он имеет длину оболочки 10 см и длину расширителя 15 см. Радиальный набор интродьюсера (Radial): Он имеет длину оболочки 7 см и длину расширителя 13.3 см. Применение: Оболочки интродьюсера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проволка (от 6Ф до 10Ф) - 0.035" Длина 45 см; Направляющая проволка (5Ф) - 0.035" /0.038" Длина 45 см; Направляющая проволка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интродьюсера размерами(Fr): 4; 5; 6; 7; 8;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Шприц; Проволочный проводник; Расширитель; Игла - канюля; Набор интродьюсера размерами(Fr): 4; 5; 6; 7; 8;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с отверстием диаметром 7,5см с адгезивным слоем карман и фиксатор, размер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 с ключом)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Баночка с ключом, содержащая от одной до семи тест-полосок для определения от одного до двадцати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Пакеты для стерилизации самоклеящиеся без складок: ширина пакета 50-500 мм, длина 200-640 мм - 1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прямоугольный объемом 1,0 л с настольным локтевым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прямоугольный, настольный локтевой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Пробирки вакуумные стерильные для микробиологического анализа мочи с консервантом состоят из трех основных частей: пробирки, крышки и резиновой пробки. Пробирки вакуумные пластиковые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различный, в зависимости от добавок (см. Таблицу 1).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Пробирка вакуумная стерильная для микробиологического анализа мочи содержит консервант №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образцадо 48 часов при комнатной температуре. Цвет крышки – оливковый. Размер пробирки - 16х100 мм. Номинальный объем - 9,8 мл. Для одноразового использования! Производство пробирок соответствует требованиям ISO 13485. Иглодержатель представляет собой неокрашенное, прозрачное или полупрозрачное устройство, соединяющее двухстороннюю иглу с вакуумной пробиркой для системы забора крови, имеет внутреннюю резьбу не менее 0,5 оборота, обеспечивающее жесткую фиксацию двухсторонней иглы для надежного крепления. Иглодержатель является направляющим для вакуумной пробирки в момент взятия крови, нестерильный. Для одноразового использования! Стерильная медицинская двухсторонняя игла однократного применения (игла двухсторонняя стандартная) состоит из канюли из нержавеющей стали с двойным косоугольным срезом с V-образной лазерной заточкой, покрытой медицинским силиконом, вставки из полипропилена, резиновой мембраны, колпачка (футляра). Изделие стерильное, для одноразового использования. Гемостатический пластырь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представляет собой нетканое полотно, пропитанное этиловым или изопропиловым спиртом и упакованное в бумагу из алюминиевой фольги. Только для наружного применения. Контейнер со встроенным устройством для бесконтактного переноса мочи состоит из двух частей: контейнера и крышки со встроенным устройством для забора мочи. Контейнер и крышка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при беременности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Иглодержатель - Игла двухсторонняя зеленая стандартная 0,8х38 мм; 21Gx1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Пробирки вакуумные стерильные AVATUBE для микробиологического анализа мочи с консервантом объемом 9,8 мл. - Контейнер со встроенным устройством бесконтактного переноса мочи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58-60 (XXXL-XXXXL), рост 170; 2.Куртка хирургическая, короткий рукав размер 58-60 (XXXL-XXXXL), рост 170; 3.Брюки хирургические рост 170;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62-64 (XXXXL-XXXXXL), рост 176; 2.Куртка хирургическая, короткий рукав размер 62-64 (XXXXL-XXXXXL), рост 176; 3.Брюки хирургические рост 176; 4.Маска респиратор FFP3; 5.Очки защитные; 6.Бахилы хирургические высокие; 7.Нарукавники медицинские на резинке; 8.Полотенце впитывающее; 9.Перчатки хирургические; 10. 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стерильный, состоит из двух основных элементов – оси тампона и самого тампона. Ось тампона выполнена из полимерной массы (полиэтилен / полипропилен / полистирол), тампон изготовлен из нейлонового волокна или вискозы. Зонд-тампон упакован в полимерную пробирку с этикеткой, на которой указаны: номер партии, срок годности, наименование изделия, а также предусмотрено место для нанесения сведений о пациенте и пробе. Край этикетки скреплен с пробкой, закрывающей пробирку с тампоном – этикетка служит контролем первого вскрытия. Стерилизация зонд-тампона осуществляется газовым методом с использованием этиленоксида.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Зонд-тампон "Dolce-Pharm" в пробирке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размером 50-52 (L-XL), рост 170; 2.Рубашка СМС 40 г/м2 размером 50-52 (L-XL), рост 170: 3.Брюки СМС 40 г/м2 размером 50-52 (L-XL), рост 170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Простыня для стола (стандартная/ усиленная) Размер: 100-160 см х 100-160 см Материал: Нетканый материал Плотность: 20 г/м² - 130 г/м² Количество: 1-2 шт. 2. Халат хирургический стандартный /с усиленной защитой Размер: S/M/L/ХL/XXL Материал: Нетканый материал Плотность: 20 г/м² - 130 г/м² Количество: 1-3 шт. 3. Леггинсы хирургические с/без усиленной части Размер: 30-60 см х 80-120 см Материал: Нетканый материал Плотность: 20 г/м² - 70 г/м² Количество: 1-2 шт. 4. Простыня с/без клейкой ленты Размер: 50-160 см х 50-160 см Материал: Нетканый материал Плотность: 20 г/м² - 130 г/м² Количество: 1 шт. 5. Стакан Объем: 60 мл - 120 мл Материал: полимер Количество: 1 шт. 6. Простыня одноразовая Размер: 50-100 см х 50-100 см Материал: Нетканый материал Плотность: 20 г/м² - 130 г/м² Количество: 1-2 шт. 7. Лоток почкообразный Объем: 500 мл - 700 мл Материал: полимер Количество: 1 шт. 8. Простыня под ягодицы Размер: 60-80 см х 60-80 см Материал: Нетканый материал Плотность: 20 г/м² - 130 г/м² Количество: 1 шт. 9. Тампоны марлевые, хирургические с/без рентгеноконтрастной нити Размер: 5-45 см х 5-45 см Материал: медицинская марля Плотность: 10 г/м² - 50 г/м² Количество: 1-20 шт. 10. Зажим для пуповины Размер: 5-7 х 6-8 см Материал: полимер Количество: 1 шт. 11. Полотенце хирургическое Размер: 20-50 см х 20-50 см Материал: Нетканый материал Плотность: 20 г/м2- 130 г/м2 Количество: 1-2 шт. 12. Пеленка для ребенка Размер: 40-90 см х 40-90 см Материал: Нетканый материал, полиэтилен Плотность: 10 г/м² - 130 г/м² Количество: 1 шт. 13. Прокладка впитывающая Размер: 28-35 см Материал: Нетканый материал, полимерная пленка Плотность: 10 г/м2- 130 г/м2 Количество: 1-4 шт. Комплект поставляется в индивидуальной потребительской упаковке, готовый к эксплуатации. Фактическая комплектация будут нанесена на макете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родов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(стандартная/усиленная) 100-160 см х 100-160 см - 1-2 шт. 2. Халат хирургический стандартный/с усиленной защитой, размер S/M/L/XL/XXL - 1-3 шт. 3. Леггинсы хирургические с/без усиленной части 30-60 см х 80-120 см - 1-2 шт. 4. Простыня с/без клейкой ленты 50-160 см х 50-160 см - 1 шт. 5. Стакан, объем 60 мл-120 мл - 1 шт. 6. Простыня одноразовая 50-100 см х 50-100 см - 1-2 шт. 7. Лоток почкообразный, объем 500 мл-700 мл - 1 шт. 8. Простыня под ягодицы 60-80 см х 60-80 см - 1 шт. 9. Тампоны марлевые, хирургические с/без рентгеноконтрастной нити 5-45 см х 5-45 см - 1-20 шт. 10. Зажим для пуповины 5-7 х 6-8 см - 1 шт. 11. Полотенце хирургическое 20-50 см х 20-50 см - 1-2 шт. 12. Пеленка для ребенка 40-90 см х 40-90 см - 1 шт. 13. Прокладка впитывающая 28-35 см - 1-4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(кассета, панель) для определения наркотических веществ либо их метаболитов в моче (AMP, BAR, BZO, COC, THC, MTD, MET, MDMA, MOP, OPI, MDPV, TCA, TRA, EDDP, K2, PGB)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предназначен для одноэтапного качественного определения наркотиков; Анализируемый образец - моча; Срок годности: 2 года; Время проведения теста: 5-10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(кассета, панель) для определения наркотических веществ либо их метаболитов в моче (AMP, BAR, BZO, COC, THC, MTD, MET, MDMA, MOP, OPI, MDPV, TCA, TRA, EDDP, K2, PGB)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Экспресс тест-панель с осушителем в герметичной фольгированной упаковке; • Инструкция по медицинскому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Полиэтиленовая ацетабулярная чашка (С1В45-44/28)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62-64 (XXXXL-XXXXXL), рост 176;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(канистра полимерная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белого цвета или с желтоватым оттенком со слабым специфическим запахом. В качестве действующих веществ содержит 55 % перкарбоната натрия и 1,5 % алкилдиметилбензиламмония хлорида, а также вспомогательные компоненты.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"Дезостерил-ОКСИ" (порошок) 25 г № 40, 50 г № 20 (пакеты весом 25 г № 40 в полимерной банке)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индивидуальные пакеты из полиэтиленового материала весом по 25 г, полимерная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фолликулостимулирующего гормона в сыворотке крови "ФСГ-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"ФСГ-ImmoBia"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Используемые в наборе реагентов моноклональные антитела обеспечивают высокую специфичность выявления ФСГ. Не обнаружено перекрестной реакции используемых моноклональных антител с хорионическим гонадотропином, лютеинизирующим и тиреотропным гормонами. 2.Чувствительность. Минимально определяемая концентрация ФСГ, рассчитанная на основании среднего арифметического значения оптической плотности калибровочного образца В0 плюс 2? (? – среднее квадратичное отклонение от среднего арифметического значения), не превышает 0,3 мМЕ/мл. 3.Воспроизводимость. Коэффициент вариации результатов определений концентрации ФСГ в контрольном образце,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фолликулостимулирующего гормона в сыворотке крови "ФСГ-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1.Планшет 96-луночный полистироловый, стрипированный, готов к использованию 2.Калибровочные пробы на основе сыворотки, содержащие известные количества фолликулостимулирующего гормона – 0; 5; 25; 50; 100 (МЕ/л), готовы к использованию – (калибровочная проба 0 МЕ/л – 2 мл, остальные по 0,8 мл каждый) 3.Контрольная сыворотка на основе сыворотки крови человека с известным содержанием фолликулостимулирующего гормона, готова к использованию – 1 флакон, 0,8 мл 4.Конъюгат, готов к использованию – 1 флакон; 14 мл 5.Раствор субстрата тетраметилбензидина (ТМБ), готов к использованию – 1 флакон; 14 мл 6.Концентрат отмывочного раствора (солевой раствор с твин-20 и бензойной кислотой) 26х-кратный – 1 флакон, 22 мл; 7.Стоп-реагент, готовый для использования – 1 флакон;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4 тест-полосками, индивидуально упакованная в фольгу с влагопоглотителем (силикагель) – 20 шт.; 2. Инструкция по применению - 1 шт.; 3. Пипетка одноразовая пластиковая - 20 шт.;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199 694,56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 это иммунохроматографический экспресс- тест для качественного определения специфических анти-HAV IgG/IgM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A (HAV)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диаметром баллона (мм) 3, 4, 5, 6, 7, 8, 9, 10, 12; длиной баллона (мм) 20, 40, 60, 80, 100, 120, 150, 170, 200, 250; полезной длиной 90, 130,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является расширяющим катетером, проводимым по проводнику, для чрескожной транслюминальной ангиопластики (ЧТА). Дистальный конец устройства состоит из конусообразного кончика. Для облегчения продвижения катетера через сосуды баллон, внешняя поверхность шафта катетера и внутренняя поверхность просвета проводника снабжены гидрофобным покрытием. Для рентгеноскопической визуализации на обоих концах баллона расположены два рентгеноконтрастных маркера. Катетер имеет два порта Люэра на проксимальном конце. Один порт (порт раздувания) служит для подключения устройства для раздувания/сдувания баллона. Другой порт позволяет промывать просвет для проводника.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диаметром баллона (мм) 3, 4, 5, 6, 7, 8, 9, 10, 12; длиной баллона (мм) 20, 40, 60, 80, 100, 120, 150, 170, 200, 250; полезной длиной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Периферический расширяющий катетер Passeo-35 Xeo диаметром баллона (мм) 3, 4, 5, 6, 7, 8, 9, 10, 12; длиной баллона (мм) 20, 40, 60, 80, 100, 120, 150, 170, 200, 250; полезной длиной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Сабуро с хлорамфениколом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Сабуро с хлорамфениколом представляет собой готовый агар, разлитый в чашки Петри. Одна чашка содержит примерно 20 мл готовой среды. рН 5,6 ± 0,2 при 25°С Цвет светло-желтый Прозрачность Прозрачный Консистенция Гель Весовая дозировка 18,0 г±2,0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Сабуро с хлорамфениколом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Сабуро с хлорамфениколом;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42-44 (S), рост 164;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 это экспресс-тест для определения уровня pH в образцах вагинального секрета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вагинального уровня pH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Карточка с цветовой шкалой pH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 это иммунохроматографический экспресс-тест для качественного определения хорионического гонадротропина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(кассета)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60 мл без ложки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Пластиковый флакон с буферным раствором и аппликатором - 1 шт.; 4. Зонд-тампон для сбора образца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рост 164; 2.Рубашка СМС 40 г/м2 размер 42-44 (S), рост 164; 3.Брюки СМС 40 г/м2, рост 164;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сыворотки крови содержит реагент SiO? со специальным составом "ускоритель" SB для коагуляции. Содержит наполнитель OG (олефинолигомерный гель) для разделения сыворотки от сгустка крови. Уменьшает время свертывания, усиливает ретракцию сгустка, при этом исключает адгезию для биохимических исследований и проведение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100. Номинальный объем – 3,5 мл, 8,0 мл. Крышка желтая. Для обеспечения ускорения образования сгустка производят равномерное впрыскивание добавки активатора свертывания SiO? ("ускоритель" SB) на стенки контейнера в два этапа, что делает контейнер подходящим для экспресс-диагностики. В качестве наполнителя используется разделительный олефинолигомерный гель (OG) высокого качества, который находится на дне вакуумного контейнера. Форма расположе-ния, оттенок цвета и виды разделительного геля на результаты лабораторных анализов напрямую не влияют, так как гель не является добавкой. Во время центрифугирования разделительный гель из-за разницы в плотности геля и клеток крови, поднимается со дна пробирки, направляясь вверх к границе между сгустком крови и сывороткой, отделяя сыворотку от клеток крови и формирует прочный барьер. Этот барьер обеспечивает стабильность состава сыворотки. Для успешного отделения максимально чистой сыворотки в контейнерах необходимо выполнять следующие условия: -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 при несоблюдении кратности перемешивания или его отсутствии формирование сгустка может проходить неравномерно, в результате неполного образования сгустка в сыворотке остается фибрин. После перемешивания поставить контейнер в штатив вертикально, при горизонтальном положении контейнера могут появиться лентовидные сгустки в сыворотке. Содержимое пробирок нельзя перемешивать после того, как сгусток сформирован; - температура должна быть от +20°С до +25°С, так как при более низкой температуре гель потеряет текучесть и не сможет выполнять свою функцию; - плазма отделяется после центрифугирования., рекомендуемая скорость центрифугирования – 2500-3000 об/мин или 1000 -1500g в течение 10-15 минут; - не допускается хранение и замораживание в холодильнике контейнеров с образцами до разделения сыворотки центрифугированием, так как резкие перепады температурного режима отрицательно влияют на свойства геля и могут приводить к неподнятию геля и его отслоению. Сыворотка может быть заморожена после аликвотирования (из первичной пробирки во вторичную). Примечание: Перед постановкой в анализатор проводить визуальной осмотр анализируемых образцов. При появлении в образце нити фибрина, воздушного пузыря и других включений рекомендуется удалить их одноразовым наконечником, либо повторно центрифугиро-вать. Такой визуальный контроль позволяет избежать засорения пробоотборников анализаторов.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Производство контейнеров соотве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с добавлением ускорителя свертывания крови и наполнителя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коагулянтом SiO2 c добавлением ускорителя свертывания крови и наполнителя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размером 62-64 (XXXXL-XXXXXL), рост 188; 2.Рубашка СМС 40 г/м2 размером 62-64 (XXXXL-XXXXXL), рост 188; 3.Брюки СМС 40 г/м2 рост 188;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D-димера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D-димер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42-44 (S), рост 164; 2.Рубашка размер 42-44 (S), рост 164; 3.Брюки, рост 164;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 изготавливается из легкого нетканого материала – SMS (Спанбонд Мелтблаун Спанбонд). Его отличная воздухопроницаемость гарантирует удобство при ношении и отсутствие дискомфорта. Для одноразового использования!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Накидка медицинская для посетителей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 (для выявления миоглобина,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50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 (для выявления миоглобина,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46-48 (М), рост 176; 2.Рубашка размер 46-48 (М), рост 176; 3.Брюки, рост 176;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46-48 (M),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размером 46-48 (M), рост 176; 2.Рубашка СМС 40 г/м2 размером 46-48 (M), рост 176; 3.Брюки СМС 40 г/м2 рост 176;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 2. Инструкция по применению - 1 шт.; 3. Пипетка пластиковая одноразовая - 20 шт.; 4. Буферный раствор – 1 шт. на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Качественный иммунохроматографический тест, применяемый для определения человеческого Тропонина I (cTnI), Креатинфосфокиназы-MB (CK-MB) и Миоглобина (Myo) в образцах цельной крови, сыворотки и плазмы. Используется при диагностике инфаркта миокарда или иных сердечных расстройств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3 в 1 для определения кардиомаркеров: Тропонина I (cTnI), Креатинфосфокиназы-MB (CK-MB) и Миоглобина (Myo)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 2. Инструкция по применению - 1 шт.; 3. Пипетка пластиковая одноразовая - 20 шт.; 4. Буферный раствор – 1 шт. на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Бесцементная полиэтиленовая чашка (L3A45-46/22)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 растяжимый с угловым адаптером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 контур с двумя гофрированными конфигурируемыми линиями вдоха и выдоха, устойчивыми к сдавливанию, перегибам и изломам; - длина контура до 3 м (3000 мм) (может быть изменена по требованию заказчика);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может быть снабжен портами; - с двумя разборными влагосборниками, встроенными в линию вдоха и выдоха или без влагосборников; - с/без дополнительной трубки (лимб); - стерилизовано оксидом этилена; - однократного применения. - F – внутренний (female "женский"); M – наружный (male "мужской"). Изделия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акрилонитрилбутадиенстирола (ABS), вспененного полиэтилена с примесями этилвинилацетата (РЕ+EVA), полистирола (PS), К-resin. * Допускается по согласованию с заказчиком возможны различные варианты комплектации контура.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угловым адаптером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Трубка растяжимая диаметром 22 мм и длиной 1500 мм –2 шт; 2. Прямой адаптер 22M×22F – 4 шт; 3. Переходник 22M×22M – 2 шт; 4. Тройник пациента (Y-адаптером) с двумя портами – 1 шт; 5. Угловой адаптер с портом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М,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(цельная кровь / сыворотка / плазма) представляет собой качественный иммунохроматографический анализ на основе мембранных полосок для обнаружения антител к Хеликобактер пилори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Хеликобактер пилори (H.​pylori)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свободной фракции трийодтиронина в сыворотке крови "Св Т3-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"Св Т3 -ImmoBia"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 Специфичность. Перекрестная реакция кроличьих поликлональных антител к Т3 с другими аналитами приведена в таблице: Аналит Перекрес тная реакция, % L-T3 100 D-T3 100 L-тироксин 0.01 D-тироксин 0.04 2. Чувствительность. Минимальная достоверно определяемая Набором "свТ3- ImmoBia" концентрация свТ3 в cыворотке (плазме) крови не превышает 0.5 пмоль/л. 3. Воспроизводимость. Коэффициент вариации результатов определения содержания свТ3 в одном и том же образце cыворотки (плазмы) крови с использованием Набора "свТ3- 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свободной фракции трийодтиронина в сыворотке крови "Св Т3-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1.Планшет 96-луночный полистироловый, стрипированный, готов к использованию 2.Калибровочные пробы на основе фосфатного буфера (рН 7.2–7.4), содержащие известные количества трийодтиронина – 0; 2.5; 5; 10; 20; 40 пмоль/л, готовы к использованию-6 фл, по 0.8 мл каждая 3.Контрольная сыворотка на основе сыворотки крови человека с известным содержанием свободного трийодтиронина, готова к использованию – 1 фл., 0,8 мл; 4.Конъюгат, готов к использованию - 1фл.,14мл 5.Раствор субстрата тетраметилбензидина (ТМБ), готов к использованию - 14 мл 6.Концентрат отмывочного раствора (солевой раствор с твин-20 и бензойной кислотой), 26х-кратный - 22 мл 7.Стоп - реагент – 1 фл.,14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(CRP)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60 мл без ложки.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58-60 (XXXL-XXXXL), рост 182; 2.Куртка хирургическая, короткий рукав размер 58-60 (XXXL-XXXXL), рост 182; 3.Брюки хирургические рост 182;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микроволокон с углеродом,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- 1 шт. 2. Рубашка – 1 шт. 3. Брюки – 1 шт. 4. Комбинезон – 1 шт. 5. маска медицинская – 1 шт. 6. Респиратор – 1 шт. 7. Фартук – 1 шт. 8. Нарукавники – 1 пара. 9. Бахилы – 1 пара. 10. Шапочка – 1 шт. 11. Сумка-пакет – 1 шт. 12. Очки защитные – 1 шт. 13. Носки – 1 шт. 14. Сапоги – 1 пара. 15. Перчатки медицинские – 1 пара. Полотенце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нестерильные представляют собой прямоугольные изделия, изготовленных из высококачественного материала с высокой впитывающей способностью и прочностью.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Сальмонелла/Шигелла (агар Плоскирева)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Сальмонелла/Шигелла (агар Плоскирева) представляет собой готовый агар, разлитый в чашки Петри. Одна чашка содержит примерно 20 мл готовой среды. рН 6,9 ± 0,2 при 25°С Цвет Розовато-красный Прозрачность Прозрачный Консистенция Гель Весовая дозировка 19,0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Сальмонелла/Шигелла (агар Плоскирева)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1.Агар Сальмонелла/Шигелла (агар Плоскирева); 2.Чашка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6 мм Красный 0,33 мм (29G) 8 мм Красный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 LANA FINE одноразового применения диаметром 0,33мм (29G), длиной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Альфа-фетопротеина (AFP)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Альфа-фетопротеин (AFP)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вкладыш (KI1B45-0/9)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Капиллярные диализаторы - это одноразовые стерильные изделия, поставляющиеся в комплекте со стерильными и апирогенными заглушками и готовые к применению после промывки и заполнения. Использовать диализаторы только в сочетании с диализным оборудованием, с помощью которого можно точно определить и контролировать скорость ультрафильтрации. Применяются для гемодиализа при потоке диализирующего раствора Qd=500-800 мл/мин, потоке крови Qb=200-500 мл/мин. Эффективная площадь поверхности мембран 140H /14L=1.4м2;. КУФ для мочевины (мл/ч.мм рт.ст. ? 20%) и средний объем заполнения диализатора (мл): 140H=60/94. Стерилизация: паровая (автоклавирование).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Диализаторы капиллярные стерильные Polyflux, типоразмеры: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сердечного тропонина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чувствительность 98,3%, специфичность 100%.Срок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сердечного тропонина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 в герметичной упаковке. Буферный раствор для проведения анализа. Пипетка. Cиликагель . Инструкция по медицинскому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54-56 (XXL), рост 182; 2.Куртка хирургическая, короткий рукав размер 54-56 (XXL), рост 182; 3.Брюки хирургические рост 182;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58-60 (XXXL-XXXXL), рост 170; 2.Рубашка размер 58-60 (XXXL-XXXXL), рост 170; 3.Брюки, рост 170;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- 1 шт.; 2. Инструкция по применению - 1 шт.; 3. Пипетка пластиковая одноразовая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 это иммунохроматографический экспресс-тест для качественного обнаружения IGFBP-1 во влагалищном секрете во время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Пластиковый флакон с буферным раствором и аппликатором – 25 шт.; 4. Зонд-тампон для сбора образца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L, пл.30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изготовлена из нетканого материала плотностью 25-40 г/м², размером 80 х 90 см – 2 шт. 2. Подстилка пеленка впитывающая изготовлена из нетканого материала 60 х 60 см – 1 шт. (РК-ИМН-5№019750) 3. Браслет для идентификации изготовлен из полимера – 1 шт. 4. Зажим для пуповины изготовлен из полимера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новорожденного,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изготовлена из нетканого материала плотностью 25-40 г/м², размером 80 х 90 см – 2 шт. 2. Подстилка пеленка впитывающая изготовлена из нетканого материала 60 х 60 см – 1 шт. (РК-ИМН-5№019750) 3. Браслет для идентификации изготовлен из полимера – 1 шт. 4. Зажим для пуповины изготовлен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хорионического гонадотропина в сыворотке (плазме) крови "ХГ-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"ХГ-ImmoBia"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Перекрестная реакция мышиных моноклональных антител к </w:t>
            </w:r>
            <w:r>
              <w:rPr>
                <w:rFonts w:ascii="Times New Roman"/>
                <w:b w:val="false"/>
                <w:i w:val="false"/>
                <w:color w:val="000000"/>
                <w:sz w:val="20"/>
              </w:rPr>
              <w:t>b</w:t>
            </w:r>
            <w:r>
              <w:rPr>
                <w:rFonts w:ascii="Times New Roman"/>
                <w:b w:val="false"/>
                <w:i w:val="false"/>
                <w:color w:val="000000"/>
                <w:sz w:val="20"/>
              </w:rPr>
              <w:t>-субъединице хорионического гонадотропина человека с другими аналитами приведена в таблице: Аналит Перекрестная реакция, % ЛГ &lt; 0,1 ФСГ &lt; 0,1 ТТГ &lt; 0,1 2.Чувствительность. Минимальная достоверно определяемая Набором "ХГ- ImmoBia" концентрация ХГ в cыворотке (плазме) крови не превышает 1,25 МЕ/л. 3.Воспроизводимость. Коэффициент вариации результатов определения содержания ХГ в исследуемых образцах сыворотки (плазмы) крови с использованием Набора реагентов "ХГ- 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хорионического гонадотропина в сыворотке (плазме) крови "ХГ-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 2. Калибровочные пробы на основе фосфатного буфера (рН 7.2–7.4), содержащие известные количества хорионического гонадотропина - 0; 15; 60; 125; 250; 500 МЕ/л, готовы к использованию (по 0.8 мл каждая) 3. Конъюгат, готов к использованию (14 мл) 4. Контрольная сыворотка на основе сыворотки крови человека с известным содержанием хорионического гонадотропина, готова к использованию (0.8 мл) 5. Раствор субстрата тетраметилбензидина (ТМБ), готов к использованию (14 мл) 6. ИФА-Буфер, готов к использованию (100 мл) 7. Концентрат отмывочного раствора (солевой раствор с твин-20 и бензойной кислотой), 26х-кратный (22 мл) 8. Стоп-реагент, готов к использованию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проведения биопсии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 190 см – 1 шт. 2. Маска трехслойная, изготовлена из нетканого материала – 1 шт. 3. Халат изготовлен из нетканого материала – 1 шт. 4. Лоток изготовлен из полимера – 1 шт. 5. Пинцет изготовлен из полимера – 1 шт. 6. Перчатки диагностические изготовлены из латекса – 1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Комплект"Dolce-Pharm" из нетканого материала для проведения биопсии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 2. Маска трехслойная, голубая/с угольным фильтром изготовлена из нетканого материала – 1 шт. 3. Халат изготовлен из нетканого материала – 1 шт. 4. Лоток изготовлен из полимера – 1 шт. 5. Пинцет изготовлен из полимера – 1 шт. 6. Перчатки диагностические изготовлены из латекса натурального каучука опудренные/неопудренные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с капилляром ЭДТА К3, объемом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и полотенца одноразовые стерильные представляют собой прямоугольные изделия, изготовленных из высококачественного материала с высокой впитывающей способностью и прочностью. Поставляются в стерильном виде герметично упакованных в полиэтиленовый пакет или комбинированную упаковку (бумага/пленка).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альфа-фетопротеина в сыворотке крови "АФП-ImmoBia"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"АПФ-ImmoBia"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Перекрестная реакция мышиных моноканальных антител к АФП человека с другими аналитами приведена в таблице: Аналит Перекрестная реакция, % Сывороточный альбумин &lt;0.1 ХГ &lt;0.1 Плацентарный лактоген &lt;0.1 2. Воспроизводимость. Коэффициент вариации результатов определения содержания АФП в одном и том же образце cыворотки (плазмы) крови с использованием Набора не превышает 8.0%. 3. Чувствительность Минимальная достоверно определяемая Набором "АФП-ImmoBia" концентрация АФП в cыворотке (плазме) крови не превышает 0.9 МЕ/мл.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альфа-фетопротеина в сыворотке крови "АФП-ImmoBia"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 2. Калибровочные пробы на основе трис-буфера (рН 7.2-7.4), содержащие известные количества альфа- фетопротеина – 0; 5; 15; 50; 150; 500 МЕ/мл, готовы к использованию (калибровочная проба 0 МЕ/мл – 6 мл, остальные – по 0.8 мл каждая) 3. Конъюгат, готов к использованию (14 мл) 4. Контрольная сыворотка на основе сыворотки крови человека с известным содержанием альфа-фетопротеина, готова к использованию (0.8 мл) 5. Раствор субстрата тетраметилбензидина (ТМБ), готов к использованию (14 мл) 6. Концентрат отмывочного раствора (солевой раствор с твин-20 и бензойной кислотой), 26х-кратный (22 мл) 7. Стоп-реагент, готов к использованию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50-52 (L-XL), рост 170; 2.Рубашка размер 50-52 (L-XL), рост 170; 3.Брюки, рост 170;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Покрытие для инструментального стола (стандартное или усиленное) Размер: 70-90 см х 70-90 см Материал: Нетканый материал Плотность: 10 г/м² - 80 г/м² Количество: 1 шт. 2. Салфетка впитывающая Размер: 5-45 см х 5-45 см Материал: Медицинская марля Плотность: 10 г/м² - 50 г/м² Количество: 1 шт. 3. Зажим пластиковый/зажим (клещи с кнопками-защелками) пластиковый Длина: 6-8 см/18-25 см Материал: полимер Количество: 1 шт. 4. Тампоны круглые c/без рентгеноконтрастной нитью (-и), с/без ватой (-ы) Диаметр: 3-7 см Материал: Нетканый материал / медицинская марля Плотность: 10-40 г/м2 Количество: 1-5 шт. 5. Простыня (стандартная или усиленная) с отверстием 10 см, с/без адгезивным (-ого) краем (-я) Размер: 70-90 см х 70-90 см Материал: Нетканый материал Плотность: 10 г/м² - 80 г/м² Количество: 1 шт. 6. Игла для локальной анестезии Размер: 21G/ 22 G/25G/26G Материал: нержавеющая сталь Количество: 1 шт. 7. Игла инъекционная Размер: 18G-26G Материал: нержавеющая сталь Количество: 1 шт. 8. Шприц инъекционный Объем: 10 мл Материал: полимер Количество: 1 шт. 9. Шприц инъекционный Объем: 20 мл Материал: полимер Количество: 1 шт. 10. Скальпель с/без рукояткой (-и) Размер: №10-№24 Материал: нержавеющая сталь, рукоятка – из полимера Количество: 1 шт. 11. Лоток градуированный, пластиковый Объем: 60-500 мл Материал: Полимер Количество: 1 шт. 12. Иглодержатель стальной Длина: 12-18 см Материал: нержавеющая сталь Количество: 1 шт. 13. Ножницы хирургические Длина: 14-20 см Материал: нержавеющая сталь Количество: 1 шт. 14. Зажим металлический (для артерии) Длина: 16-25 см Материал: нержавеющая сталь Количество: 1 шт. 15. Салфетка Размер: 5 см х 5 см Материал: Нетканый материал/медицинская марля Плотность: 10 г/м² - 50 г/м² Количество: 1-10 шт. 16. Салфетка Размер: 7,5 см х 7,5 см Материал: Нетканый материал/медицинская марля Плотность: 10 г/м² - 50 г/м² Количество: 1-10 шт. 17. Повязка-пленка адгезивная, прозрачная, фиксирующая Размер: 2-20 см х 2-20 см Материал: Нетканый материал Плотность: 10 г/м2 – 40 г/м2 Количество: 1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центральных вен,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инструментального стола (стандартное или усиленное) 70-90 см х 70-90 см - 1 шт. 2. Салфетка впитывающая 5-45 см х 5-45 см - 1 шт. 3. Зажим пластиковый/зажим (клещи с кнопками-защелками) пластиковый, длина: 6-8 см/18-25 см - 1 шт. 4. Тампоны круглые c/без рентгеноконтрастной нитью (-и), с/без ватой (-ы), диаметр: 3-7 см - 1-5 шт. 5. Простыня (стандартная или усиленная) с отверстием 10 см, с/без адгезивным (-ого) краем (-я), 70-90 см х 70-90 см - 1 шт. 6. Игла для локальной анестезии, размер: 21G/ 22 G/25G/26G - 1 шт. 7. Игла инъекционная, размер: 18G-26G - 1 шт. 8. Шприц инъекционный, объем: 10 мл - 1 шт. 9. Шприц инъекционный, объем: 20 мл - 1 шт. 10. Скальпель с/без рукояткой (-и), размер: №10-№24 - 1 шт. 11. Лоток градуированный, пластиковый, объем: 60-500 мл - 1 шт. 12. Иглодержатель стальной, длина: 12-18 см - 1 шт. 13. Ножницы хирургические, длина: 14-20 см - 1 шт. 14. Зажим металлический (для артерии), длина: 16-25 см - 1 шт. 15. Салфетка 5 см х 5 см - 1-10 шт. 16. Салфетка 7,5 см х 7,5 см - 1-10 шт. 17. Повязка-пленка адгезивная, прозрачная, фиксирующая 2-20 см х 2-20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одноразового использования! 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M, L, XL, XXL (длина 110 -150 см) СМС-40 – 1 шт.* 2. Шапочка-колпак/ шапочка клип-берет – 1 шт.* 3. Маска трехслойная на резинках/или на завязках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Сывороточный амилоид А (SAA)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Cывороточный амилоид А (SAA)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Cывороточного амилоида А (SAA)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Сывороточный амилоид А (SAA)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капсидному антигену VCA вируса Эпштейна-Барр в сыворотке (плазме) крови "ImmoBia-ВЭБ-VCA-lgG"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"ImmoBia-ВЭБ-VCAlgG " рассчитан на проведение анализа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 Чувствительность. Чувствительность выявления IgG к VCA ВЭБ – соответствие результатов определения набором IgG к VCA ВЭБ составляет 100%: значения оптической плотности в лунках с положительными образцами больше ОПкрит. 2. Специфичность. Специфичность выявления IgG к VCA ВЭБ – соответствие результатов определения набором IgG к VCA ВЭБ – составляет 100%: значения оптической плотности в лунках с отрицательными образцами меньше 0,8×ОПкрит.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капсидному антигену VCA вируса Эпштейна-Барр в сыворотке (плазме) крови "ImmoBia-ВЭБ-VCA-lgG"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x 8 лунок) с иммобилизованными на внутренней поверхности лунок рекомбинантными антигенами VCA ВЭБ, готовый для использования 2. Отрицательный контроль (К–) (калибратор1) 5ед/мл - не содержащий специфических человеческих антител, раствор готовый к использованию (2,0 мл) 3. CUT-OFF (калибратор 2), 20ед/мл раствор, содержащий специфические человеческие антитела в предельной концентрации, готовый к использованию (3 мл) 4. Положительный контроль (К+) (калибратор 3) 80ед/мл - содержащий специфические человеческие антитела, раствор готовый к использованию (2 мл) 5. Калибратор 4 (320 ед / мл) содержащий специфические человеческие антитела, готовый к использованию раствор (2 мл) 6. Конъюгат - раствор, содержащий меченный пероксидазой животный иммуноглобулин к IgG человека, готовый к использованию (15 мл) 7. Разбавитель образца 2 - Буфер со стабилизаторами протеина, готовый к использованию (105 мл) 8. Реагент ТМБ-Complete 2 Раствор хромогенного субстрата, содержащий TMB / H2O2, готовый к использованию (15 мл) 9. 20х концентрированный буфер-промывочный раствор (75 мл) 10. Стоп-реагент 1М раствор серной кислоты,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252 191,24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М,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комбинированный плоский термосвариваемый, ширина рулона 450 мм, длина рулона 200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6л, 10л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Гемодиализные растворы с помощью полупроходимых мембран корректируют кислотно-щелочное равновесие и водно-электролитный баланс. Оказывает дезинтоксикационное действие и обеспечивает очищение крови от катаболитов. Формула (на 1 литр) ммоль/л: Натрия бикарбонат – 84 г. Вода очищенная (Osm) до – 1000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6л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(на 1 литр) Натрия бикарбонат - 84г. Вода очищенная (Osm) до - 1000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 это иммунохроматографический экспресс-тест для качественного определения кардиомаркера Тропонина I (сТnI)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Тропонина I (cTnI)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 пл. 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микроволокона с углеродом,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2. Рубашка 3. Сорочка 4. Брюки 5. Комбинезон 6. Накидка для посетителей 7. Маска трехслойная 8. Фартук 9. Нарукавники 10. Бахилы 11. Полотенце/салфетка (5-100)х(5-100) см 12. Простыня/пеленка (50-400)х(50-400) см 13. Шапочка 14. Трусы 15. Наволочка (50-90)х(50-90) см 16. Пододеяльник (60-340)х(60-340) см 17. Простыня на резинке на матрас размером (60-220)х(60-340)х(5-30) см 18. Наматрасник (60-220)х(60-340)х(5-30) см 19. Подстилка впитывающая 20.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 пл.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 для посетителей. Бахилы для плотной фиксации, могут быть на завязках, на резинках или на липучках изготавливаются из нетканого материала типа СМС (Спанбонд Мелтблаун Спанбонд), СС (Спанбонд Спанбонд), СММС (Спанбонд Мелтблаун Мелтблаун Спанбонд), пэнд, пвд с плотностями 13 г/м2 - 70 г/м2.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пеленки одноразовые стерильные из нетканого материала, герметично упакованны в полиэтиленовый пакет или комбинированную упаковку бумага/пленка. Изделие поставляется в стерильном виде.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 Набор для окончания процедуры (часть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- 1 шт. 2. Перчатки медицинские смотровые размером 7 - 1 пара. 3. Тампон нетканый без рентенконтрастной нити, размером 5 см - 4 шт. 4. Салфетка нетканая 7,5×7,5 см, 12-слойная - 4 шт. 5. Пластырная полоска 2×7 см - 6 шт. 6. Бинт фиксирующий эластичный 10 см×4 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 это иммунохроматографический экспресс-тест для качественного определения антигена Clostridium difficile глутаматдегидрогеназы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Clostridium difficile глутаматдегидрогеназы (C. difficile GDH)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для забора капиллярной крови состоит из пластикового контейнера и цветной крышки. Контейнер служит коллектором крови. Крышка снабжена капилляром. Пробирки имеют отметку определенного объема наполнения которая указана на этикетке. Добавка- К3ЭДТА(трехкалиевый соль этилендиаминтетрауксусной кислоты). Концентрация добавки и наполнителей и их допустимые отклонения, соотношения кровь/реагент соответствуют требованиям международных стандартов. Встроенный капилляр позволяет быстро и аккуратно набрать кровь в пробирку. Крышка- герметично завинчивающаяся. Наличие второй крышки на петельке помогает сохранять пробы в процессе транспортировки, когда капилляр удален.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с/без капилляра ЭДТА К3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ЭДТА К3, объемом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S,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XL,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50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нанесҰнными на мембраны реагентами для осуществления качественного иммунохроматографического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состоит из стерильной вакуумной пробирки, стерильной медицинской двухсторонней иглы и иглодержателя однократного применения. Вакуумная пробирка состоит из трех основных частей: пробирки и крышки с резиновой пробкой. Пробирка изготовлена из легкого, прозрачного нетоксичного медицинского полиэтилентерефталата со специальной добавкой, придающей пробирке особую прочность, которая практически не бьется. Пробирка с круглым дном размерами 13х75 мм, 13х100 мм и 16х100 мм, в каждом размере представлены пробирки объемом от 1 до 9 мл. Крышка изготовлена из полиэтилена (13 мм) или полипропилена (16 мм), обеспечивает защиту медперсонала от контакта с потенциально инфицированной кровью за счет специального механизма закрытия крышки. Резиновая пробка изготовлена из хлорбутилкаучука, покрыта гемоотталкивающим репеллентом для отталкивания капли крови и легко прокалывается иглой. Пробирки AVATUBE бывают 14 основных видов в зависимости от содержания добавок и разделительного геля. Разделительный гель обеспечивает устойчивый барьер между сывороткой или плазмой и сгустком крови. Барьер обеспечивает стабильность состава сыворотки или плазмы при транспортировке на дальние расстояния. Пробирка имеет индивидуальную этикетку, содержащую сведения на государственном и русском языках о стерильности, однократном применении, номере серии, сроке годности, номинальном объеме, заводе-изготовителе, условиях хранения. Этикетка изготовлена из специальной бумаги с адгезивной поверхностью, обладающая прочностью и устойчивостью к низким температурным условиям. Добавки: К2/К3 ЭДТА, активатор свертывания, литий гепарин, натрий гепарин, натрия цитрат, натрий фторид и калий оксалат, CPDA и без добавок. Размер пробирок:13х75мм;13х100мм; 16х100мм. Стандартный объем пробирок (мл): 1;2;3; 3,5; 4; 5; 6; 8; Стерильная медицинская двухсторонняя игла состоит из четырех основных частей: трубки иглы, вставки, резиновой мембраны и защитных колпачков. Трубка иглы цельная, изготовлена из нержавеющей стали с V- образной лазерной заточкой с обеих концов, которая уменьшает болезненность при венепункции и обеспечивает легкость введения. Угол заточки инъекционной части иглы имеет срез под углом 11º. Заточка второй части иглы имеет специальный изгиб для предотвращения попадания частиц при прокалывании резиновой пробки. Трубка иглы покрыта силиконовой смазкой, что снижает травмирование тканей при прокалывании. Резиновая мембрана имеет высокую эластичность и самозатягиваемость, плотно и прочно прилегает к насадке вставки, при этом предотвращет вытекание крови во время смены пробирок, что дает возможность безопасного отбора нескольких проб. Вставка и защитные колпачки изготовлены из полипропилена, неокрашенные и/или окрашенные. Защитные колпачки снабжены этикеткой с перфорацией для легкого открытия и визуального контроля целостности упаковки, имеет удлиненную форму для защиты острия иглы. Размеры: 0,7х25 мм (22Gx1); 0,7х38 мм (22Gx1½); 0,8х25 мм(21Gx1); 0,8х38 мм (21Gx1½); 0,9х25 мм(20Gx1); 0,9х38 мм(20Gx1½). Цветовая кодировка: 22G (черная), 21G (зеленая), 20G (желтая). Каждая двухсторонняя игла должна быть упакована в твердые пластиковые колпачки. Метод стерилизации вакуумных пробирок и двухсторонних игл – этилен оксид. Иглодержатель однократного применения, нестерильный, изготовлен из полипропилена, имеет специальную "защелку", обеспечивающую жесткую фиксацию иглы для надежного крепления и предотвращения повторного применения. Иглодержатель имеет на цилиндре не снимающуюся маркировку об однократном применении. Все компоненты системы забора крови изготовлены из материалов для медицинского назначения. Упаковка: вакуумные пробирки в количестве 4 шт., двухсторонняя игла в потребительской (единичной) упаковке в количестве 1 шт. и иглодержатель в количестве 1 шт. должны быть упакованы в пакет из полиэтиленовой пленки. 10 шт. полиэтиленовых пакетов должны быть упакованы в групповую упаковку из картонной коробки. 10 шт. групповых упаковок должны быть уло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С-4 для забора и хранения венозной крови, плазмы крови, сыворотки крови с принадлежностями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без добавок; 2.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3.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4.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5.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6. Одноразовые стерильные вакуумные пробирки AVATUBE для забора и хранения венозной крови, плазмы крови, сыворотки крови, с натрия гепариномдля получения плазмы; 7. Одноразовые стерильные вакуумные пробирки AVATUBE для забора и хранения венозной крови, плазмы крови, сыворотки крови,с натрия цитратом 3,2% (1:9) для исследования системы гемостаза; 8.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9.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10. Одноразовые стерильные вакуумные пробирки AVATUBE для забора и хранения венозной крови, плазмы крови, сыворотки крови, с активатором свертывания; 11.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12.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13.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14. Одноразовые стерильные вакуумные пробирки AVATUBE для забора и хранения венозной крови, плазмы крови с К2ЭДТА и гелем; 15. Игла двухсторонняя черная короткая, размерами: 0,7х25 мм, 22Gx1; 16. Игла двухсторонняя черная стандартная, размерами: 0,7х38 мм, 22Gx1 ½; 17. Игла двухсторонняя зеленая короткая, размерами: 0,8х25 мм, 21Gx1; 18. Игла двухсторонняя зеленая стандартная, размерами: 0,8х38 мм, 21Gx1 ½; 19. Игла двухсторонняя желтая короткая, размерами: 0,9х25 мм, 20Gx1; 20. Игла двухсторонняя желтая стандартная, размерами: 0,9х38 мм, 20Gx1 ½; 21. Иглодержатель; 22. Иглодержатель безопасный одноразовый без механизма сброса иглы;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комбинированный со складками термосвариваемый, ширина пакета 300 мм, длина пакета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58-60 (XXXL-XXXXL), рост 170;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42-44 (S), рост 164; 2.Куртка хирургическая, короткий рукав размер 42-44 (S), рост 164; 3.Брюки хирургические рост 164;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размером 54-56 (XXL), рост 182 2. Рубашка СМС 40 г/м2 размером 54-56 (XXL), рост 182 3. Брюки СМС 40 г/м2 рост 182 4. Маска медицинская трехслойная 5. Фартук ПЭВД 6. Нарукавники СМС 40 г/м2 7. Бахилы высокие СМС 40 г/м2 8. Салфетка впитывающая 9. Шлем/косынка 10. 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Бета-2-микроглобулин (?2-MG)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Бета-2 -микроглобулин (</w:t>
            </w:r>
            <w:r>
              <w:rPr>
                <w:rFonts w:ascii="Times New Roman"/>
                <w:b w:val="false"/>
                <w:i w:val="false"/>
                <w:color w:val="000000"/>
                <w:sz w:val="20"/>
              </w:rPr>
              <w:t>b</w:t>
            </w:r>
            <w:r>
              <w:rPr>
                <w:rFonts w:ascii="Times New Roman"/>
                <w:b w:val="false"/>
                <w:i w:val="false"/>
                <w:color w:val="000000"/>
                <w:sz w:val="20"/>
              </w:rPr>
              <w:t>2-MG)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Бета-2 -микроглобулина (</w:t>
            </w:r>
            <w:r>
              <w:rPr>
                <w:rFonts w:ascii="Times New Roman"/>
                <w:b w:val="false"/>
                <w:i w:val="false"/>
                <w:color w:val="000000"/>
                <w:sz w:val="20"/>
              </w:rPr>
              <w:t>b</w:t>
            </w:r>
            <w:r>
              <w:rPr>
                <w:rFonts w:ascii="Times New Roman"/>
                <w:b w:val="false"/>
                <w:i w:val="false"/>
                <w:color w:val="000000"/>
                <w:sz w:val="20"/>
              </w:rPr>
              <w:t>2-MG)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Бета-2-микроглобулин (</w:t>
            </w:r>
            <w:r>
              <w:rPr>
                <w:rFonts w:ascii="Times New Roman"/>
                <w:b w:val="false"/>
                <w:i w:val="false"/>
                <w:color w:val="000000"/>
                <w:sz w:val="20"/>
              </w:rPr>
              <w:t>b</w:t>
            </w:r>
            <w:r>
              <w:rPr>
                <w:rFonts w:ascii="Times New Roman"/>
                <w:b w:val="false"/>
                <w:i w:val="false"/>
                <w:color w:val="000000"/>
                <w:sz w:val="20"/>
              </w:rPr>
              <w:t>2-MG)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диагностике ВИЧ-инфекции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 2. Инструкция по применению - 1 шт.; 3. Пробирка для экстракции с буферным раствором - 20 шт.; 4. Пробоотборник транссудата слизистой оболочки рта – 20 шт.; 5. Пипетка пластиковая одноразовая - 20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 2. Зонд-тампон для сбора слюны – 1 шт.; 3. Пробирка пластиковая – 1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от двух до пяти тест-полосок, для определения от двух до пяти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- 1 шт.; 2. Инструкция по применению - 1 шт.; 3. Пипетка пластиковая одноразовая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размером 58-60 (XXXL-XXXXL), рост 170; 2.Рубашка СМС 40 г/м2 размером 58-60 (XXXL-XXXXL), рост 170; 3.Брюки СМС 40 г/м2 рост 170;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для лица, с защитным экраном для глаз, трехслойная, прямоугольной формы состоит из фильтрующего слоя мельтблаун/угольный фильтр) с плотностью 15-25 г/м², расположенный между двумя внешними слоями, изготовленные из нетканого материала спанбонд с плотностью 15-25 г/м². Маска посередине имеет три уплотнения в виде загнутого гармошкой материала. В верхней части маски встроен полужесткий фиксатор (металическая проволока). Маска фиксируется на лице за счет эластичных ушных петель (резинки) или завязок. Размер маски: длина 17,5 см, ширина 9,5 см. Дополнительно по бокам в верхней части маски прикреплен защитный экран, изготовленный из прозрачного полимера. Эффективность бактериальной фильтрации: не менее 98%. Относится к маскам типа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резинках или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"Dolce-Pharm" для лица, с защитным экраном для глаз, на завязках, нестерильная,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фолликулостимулирующего гормона (FSH)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Фолликулостимулирующий гормон (FSH)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"Креатинкиназа МВ" (для выявления креатинкиназы-МВ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 (на замке или липучке) с ручками или без ручек изготавливаются из плотного, двухслойного влагонепроницаемого нетканого материала СМС, плотностью 40 г/м2- 80 г/м2.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патологоанатомический одноразовый на замке, с ручками или без (65-110) х (200х240)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 на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1.Тупферы марлевые Размер: круглые диаметром – 2-5 см; треугольной формы – 5-7 см х 5-7 см. Материал: медицинская марля Плотность: 10 г/м2 - 50 г/м2 Количество: 1-6 шт. 2. Нож для снятия швов Размер: 5-20 см Материал лезвия: нержавеющая сталь Количество: 1шт. 3.Пинцет анатомический Длина: 12-13 см Материал: полимер Количество: 1 шт. 4.Перчатки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снятия швов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размер: круглые диаметром 2-5 см/ треугольной формы 5-7 см х 5-7 см. - 1-6 шт. 2. Нож для снятия швов 5-20 см - 1шт. 3. Пинцет анатомический, длина: 12-13 см - 1 шт. 4.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Салфетка хирургическая Размер: 5-45 см х 5-45 см Материал: медицинская марля Плотность: 10 г/м² - 50 г/м² Количество: 1-5 шт. 2. 2. Пинцет пластиковый Длина: 12-13 см Материал: полимер Количество: 1 шт. 3. 3. Тампоны хирургические Размер: треугольной формы – 5-7 см х 5-7 см/ квадратной формы – 5-45 см х 5-45 см/ круглые, диаметром 2-5 см Материал: медицинская марля/нетканый материал Плотность: 10 г/м2 - 50 г/м2 Количество: 1-5 шт.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обработки ран,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хирургическая 5-45 см х 5-45 см - 1-5 шт. 2. Пинцет пластиковый - 1 шт. 3. Тампоны хирургические, размер: треугольной формы – 5-7 см х 5-7 см/ квадратной формы – 5-45 см х 5-45 см/ круглые, диаметром 2-5 см - 1-5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Цистатина C (Cys C)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Цистатин C (Cys C)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низкие, высокие, для посетителей. Бахилы для плотной фиксации, могут быть на завязках, на резинках или на липучках изготавливаются из нетканого материала типа СМС (Спанбонд Мелтблаун Спанбонд), СС (Спанбонд Спанбонд), СММС (Спанбонд Мелтблаун Мелтблаун Спанбонд), пэнд, пвд с плотностями 13 г/м2 - 70 г/м2.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одноразовые нестерильные: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размером 62-64 (XXXXL-XXXXXL), рост 176; 2.Рубашка СМС 40 г/м2 размером 62-64 (XXXXL-XXXXXL), рост 176; 3.Брюки СМС 40 г/м2 рост 176;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женский, однократного применения, стерильный. Размеры: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женский, однократного применения, стерильный. Размеры: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54-56 (XXL), рост 170; 2.Куртка хирургическая, короткий рукав размер 54-56 (XXL), рост 170; 3.Брюки хирургические рост 170; 4. 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С-1000, предназначена для забора и хранения венозной крови, плазмы крови, сыворотки крови, с принадлежностями следующей комплектации: одноразовые вакуумные стерильные пробирки №1000, объемом от 1 мл до 9 мл, размером 13х75; 13х100; 16х100; игла двусторонняя №250, иглодержатель №250. В комплектацию входят иглы следующих размеров по выбору: - Игла двухсторонняя желтая короткая, 0,9х25 мм, 20Gx1; - Игла двухсторонняя желтая стандартная, 0,9х38 мм, 20Gx1 ½; - Игла двухсторонняя зеленая короткая, 0,8х25 мм, 21Gx1; - Игла двухсторонняя зеленая стандартная, размером: 0,8х38 мм, 21Gx1 ½; - Игла двухсторонняя черная короткая, 0,7х25 мм, 22Gx1; - Игла двухсторонняя черная стандартная, 0,7х38 мм, 22Gx1 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стерильная вакуумная система AVATUBE С-1000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Одноразовые стерильные вакуумные пробирки AVATUBE для забора и хранения венозной крови, плазмы крови, сыворотки крови, без добавок; 2. Одноразовые стерильные вакуумные пробирки AVATUBE для забора и хранения венозной крови, плазмы крови, сыворотки крови, с К2ЭДТА (двукалиевая соль ЭДТА) для гематологических исследований; 3. Одноразовые стерильные вакуумные пробирки AVATUBE для забора и хранения венозной крови, плазмы крови, сыворотки крови, с К3ЭДТА (трехкалиевая соль ЭДТА) для гематологических исследований; 4. Одноразовые стерильные вакуумные пробирки AVATUBE для забора и хранения венозной крови, плазмы крови, сыворотки крови, с лития гепарином для получения плазмы; 5. Одноразовые стерильные вакуумные пробирки AVATUBE для забора и хранения венозной крови, плазмы крови, сыворотки крови, с лития гепарином и гелем для получения плазмы; 6. Одноразовые стерильные вакуумные пробирки AVATUBE для забора и хранения венозной крови, плазмы крови, сыворотки крови, с натрия гепарином для получения плазмы; 7. Одноразовые стерильные вакуумные пробирки AVATUBE для забора и хранения венозной крови, плазмы крови, сыворотки крови,с натрия цитратом 3,2% (1:9) для исследования системы гемостаза; 8.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9.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10. Одноразовые стерильные вакуумные пробирки AVATUBE для забора и хранения венозной крови, плазмы крови, сыворотки крови, с активатором свертывания для разделения сыворотки; 11.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12. Одноразовые стерильные вакуумные пробирки AVATUBE для забора и хранения венозной крови, плазмы крови, сыворотки крови, с системой ACD/CPDA для иммуногематологии и длительного хранения клеток плазмы; 13.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14. Одноразовые стерильные вакуумные пробирки AVATUBE для забора и хранения венозной крови, плазмы крови с К2ЭДТА и гелем; 15. Игла двухсторонняя черная короткая, размерами: 0,7х25 мм, 22Gx1; 16. Игла двухсторонняя черная стандартная, размерами: 0,7х38 мм, 22Gx1 ½; 17. Игла двухсторонняя зеленая короткая, размерами: 0,8х25 мм, 21Gx1; 18. Игла двухсторонняя зеленая стандартная, размерами: 0,8х38 мм, 21Gx1 ½; 19. Игла двухсторонняя желтая короткая, размерами: 0,9х25 мм, 20Gx1; 20. Игла двухсторонняя желтая стандартная, размерами: 0,9х38 мм, 20Gx1 ½; 21. Иглодержатель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Удлинительные инфузионные линии высокого давления/ высокого давления без содержания ПВХ прямые/ низкого давления прямые или спиральные стерильные,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оснащены соединителями на одном конце Люэр-лок, а другом – соединитель Люэра. 1. Линии высокого давления внутренним диаметром 1.7 мм и внешним диаметром 3.3 мм предназначены для инфузий под давлением до 35 бар. Объем 1.0 мл на 100 см. 2. Линия высокого давления без содержания ПВХ прямая внутренним диаметром 1.0 мм и внешним диаметром 2.0 мм, объем 0.70 мл на 100 см. 3. Линии низкого давления внутренним диаметром 3.0 мм и внешним диаметром 4.1 мм предназначены для инфузий под давлением до 4.5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Удлинительные инфузионные линии высокого давления/ высокого давления без содержания ПВХ прямые/ низкого давления прямые или спиральные стерильные,однократного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вариант исполнения: Удлинительная инфузионная линия высокого давления стерильная, однократного применения, длиной (см): 25, 50, 100, 120, 150,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40,25% и вспомогательные компоненты (щелочные и/или щелочноземельные соли угольной кислоты, бензоат натрия). Масса активного хлора при растворении 1 таблетки в воде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 (таблетки в блистере в полимерном контейнере)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 блистере, полимерный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Двустворчатое влагалищное зеркало в форме утиного клюва, применяемое для визуального осмотра влагалищного канала и шейки матки. Вводится во влагалище в сомкнутом виде, а затем створки зеркала раздвигают, и фиксируют автоматической защелкой. Изменение размеров зева зеркала производится с помощью специального ползуна, который также автоматически фиксируется защелкой. Верхние и нижние створки изделия изготовлены из полистирола, а фиксатор (защелка) из полиэтилена. Изделие имеют размеры: S, М, L. Изделие на рукоятке оснащено фиксированным, встроенным светодиодным источником света с кнопкой включения/выключения, которое питается от 3 щелочных батарей, для детального осмотра.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 Куско "Dolce-Pharm" влагалищное, с подсветкой, стерильное,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46-48 (M), рост 164; 2.Куртка хирургическая, короткий рукав размер 46-48 (M), рост 164; 3.Брюки хирургические рост 164;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 это иммунохроматографический экспресс-тест для качественного обнаружения бактерии гонококка в мазках со слизистых оболочек цервикального канала (женщин) и в мазках из уретры (мужчин)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возбудителя гонореи (Neisseria gonorrhoeae) в мазке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Флакон с реагентом А – 1 шт.; 4. Флакон с реагентом B – 1 шт.; 5. Зонд-тампон для сбора образца - 1 шт.; 6. Пластиковая пробирка с аппликатором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стандартный, однократного применения, стерильный. Размеры: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стандартный, однократного применения, стерильный. Размеры: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детали изготовлены из нержавеющей стали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деталей к компрессионно-дистракционным аппаратам Г.А. Илизарова для лечения перелома костей КДАК-01-МТ-Казань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 159-14 - 4шт Балка 236-21 - 4шт Балка 335-30 - 4шт Балка с резьбовым хвостиком 131-5 - 4шт Балка с резьбовым хвостиком 171-7 - 4шт Балка с резьбовым хвостиком,211-9 - 4шт Балка с резьбовым хвостиком, 251-11 -4шт Болт М6х10 - 16шт Болт М6х16 - 30шт Болт М6х30 - 12шт Болт- спицефиксатор с пазом - 90шт Втулка - 10шт Гайка - 200шт Дуга с отверстиями R = 80 мм - 2шт Дуга с отверстиями R = 90 мм - 2шт Дуга с отверстиями R = 100 мм - 2шт Дуга с отверстиями R = 110 мм - 2шт Дуга с отверстиями R = 120 мм - 2шт Дуга с отверстиями R = 140 мм - 2шт Ключ рожковый - 2шт Ключ торцевой - 2шт Кольцо диаметром 100 мм - 1шт Кольцо диаметром 110 мм - 1шт Кольцо диаметром 120 мм - 1шт Кольцо диаметром 130 мм - 1шт Кольцо диаметром 140 мм - 1шт Кольцо диаметром 150 мм - 1шт Кольцо диаметром 160 мм - 1шт Кольцо диаметром 180 мм - 1шт Кольцо диаметром 200 мм - 1шт Кольцо диаметром 220 мм - 1шт Кольцо диаметром 240 мм - 1шт кронштейн с резьбовым и гладким отверстиями - 10шт Кронштейн с резьбовым отверстием 30 мм - 6шт Кронштейн с резьбовым отверстием 40 мм - 6шт Кронштейн с резьбовым отверстием 51 мм - 6шт Кронштейн с резьбовым хвостиком 42 мм - 8шт Кронштейн с резьбовым хвостиком 53 мм - 8шт Кронштейн с резьбовым хвостиком 64 мм - 8шт Кронштейн с резьбовым хвостиком и одним гладким отверстием - 10шт Муфта - 10шт Планка 32-2 - 15шт Планка 49-3 - 4шт Планка 60-4 - 4шт Планка 71-5 - 4шт Планка 82-6 - 4шт Планка 93-7 - 4шт Планка 104-8 - 4шт Планка 115-9 - 4шт Планка 126-10 - 4шт Планка винтообразная 46-2 - 4шт Планка винтообразная 67-3 - 4шт Планка винтообразная 88-4 - 4шт Полукольцо диаметром 100 мм - 6шт Полукольцо диаметром 110 мм - 6шт Полукольцо диаметром 120 мм - 6шт Полукольцо диаметром 130 мм - 6шт Полукольцо диаметром 140 мм - 6шт Полукольцо диаметром 150 мм - 6шт Полукольцо диаметром 160 мм - 6шт Полукольцо диаметром 180 мм - 2шт Полукольцо диаметром 200 мм - 2шт Полукольцо диаметром 220 мм - 2шт Полукольцо диаметром 240 мм - 2шт Приставка радиусная 47-27 - 2шт Приставка радиусная 60-35 - 2шт Спиценатягиватель - 2шт Спицы гладкие с перовидной заточкой 1,5х150 - 25шт Спицы гладкие с перовидной заточкой 1,5х200 - 25шт Спицы гладкие с перовидной заточкой 1,5х250 - 25шт Спицы гладкие с перовидной заточкой 1,8х350 - 25шт Спицы с упорной площадкой с перовидной заточкой 1,5х250 - 25шт Спицы с упорной площадкой с перовидной заточкой 1,8х350 - 25шт Стержень дистракционный с пазом 40 мм - 8шт Стержень дистракционный с пазом 50мм - 8шт Стержень дистракционный с пазом 60мм - 8шт Стержень дистракционный с пазом 80мм - 8шт Стержень дистракционный с пазом 100мм - 8шт Стержень резьбовой 60мм - 8шт Стержень резьбовой 80мм - 8шт Стержень резьбовой 100мм - 8шт Стержень резьбовой 10мм - 8шт Стержень резьбовой 150мм - 8шт Стержень резьбовой 200 мм - 8шт Стержень резьбовой с отверстием 1,6х60 - 4шт Стержень резьбовой с отверстием, 1,6х80 - 4шт Стержень резьбовой с отверстием 1,6х100 - 4шт Стержень резьбовой с отверстием 1,6х120 - 2шт Стержень телескопический в сборе 190-260 - 4шт Стержень телескопический в сборе 240-350 - 4шт Стержень телескопический в сборе 290-400, - 4шт Стержень телескопический в сборе 340-490 - 4шт Шайба прокладочная - 25шт Шайба с пазом - 25шт Костодержатель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16 598 400,19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1 тест-полоской,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5мл с иглой размером 22Gx1 1/2” (0.7х38мм)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180*250см с вырезом, 70*80см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180*250см с вырезом, 70*80см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лютеинизирующего гормона в сыворотке крови "ЛГ-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"ЛГ-ImmoBia"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Используемые в наборе реагентов моноклональные антитела обеспечивают высокую специфичность выявления ЛГ. Не обнаружено перекрестной реакции используемых моноклональных антител с хорионическим гонадотропином, фолликулостимулирующим и тиреотропным гормонами. 2.Чувствительность. Минимально определяемая концентрация ЛГ, рассчитанная на основании среднего арифметического значения оптической плотности калибровочного образца В0 (0 мМЕ/мл) плюс 2? (? – среднее квадратичное отклонение от среднего арифметического значения), не превышает 0,3 мМЕ/мл. 3.Воспроизводимость. Коэффициент вариации результатов определений концентрации ЛГ в контрольном образце,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лютеинизирующего гормона в сыворотке крови "ЛГ-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1.Планшет 96-луночный полистироловый, стрипированный, готовый для использования 2.Калибровочные пробы на основе сыворотки, содержащие известные количества лютеотропного гормона – 0; 5; 25; 50; 100 МЕ/л, готовые для использования – (калибровочная проба 0 – 2 мл, остальные по 0,8 мл) 3.Контрольный сыворотка на основе сыворотки крови человека с известным содержанием лютеотропного гормона, готова к использованию (0,8 мл) 4.Конъюгат готовый для использования (14 мл) 5.Раствор субстрата тетраметилбензидина (ТМБ), готовый к использованию (14 мл) 6.Концентрат промывочного раствора солевой раствор с твин-20 и бензойной кислотой), 26х-кратный (22 мл) 7.Стоп-реагент, готовый для использования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54-56 (XXL), рост 170; 2.Рубашка размер 54-56 (XXL), рост 170; 3.Брюки, рост 170;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3 тест-полосками, индивидуально упакованная в фольгу с влагопоглотителем (силикагель) – 20 шт.; 2. Инструкция по применению - 1 шт.; 3. Пипетка одноразовая пластиковая - 20 шт.;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core-антигену вируса гепатита В "анти-НВс-lgG-ImmoBia"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"анти-НВс-lgG-ImmoBia"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Специфичность выявления иммуноглобулинов класса G к НВсАg – составляет 100%: среднее арифметическое значение оптической плотности в лунках с отрицательными образцами ОПотр &lt; ОПкрит. 2.Чувствительность. Чувствительность выявления иммуноглобулинов класса G к НВсАg – составляет 100%: среднее арифметическое значение оптической плотности в лунках с положительными образцами ОПполож ≥ ОПкрит.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G к core-антигену вируса гепатита В "анти-НВс-lgG-ImmoBia"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разборный (12 восьмилуночных стрипов) с иммобилизованным на внутренней поверхности лунок рекомбинантным НВсАg, готовый для использования 2. Положительный контрольный образец (К+) на основе инактивированной сыворотки крови человека, содержащий IgG к НВсАg, готовый для использования, (1,5 мл) 3. Отрицательный контрольный образец (К–) на основе инактивированной сыворотки крови человека, не содержащий IgG к НВсАg, готовый для использования, (2,5 мл) 4. Конъюгат, моноклональных антител к IgG человека, меченый пероксидазой хрена, готовый для использования (13,0 мл) 5. Раствор для разведения сывороток (РРС), готовый для использования, (12,0 мл) 6. Концентрат фосфатно-солевого буферного раствора с твином (ФСБ-Т?25), (28,0 мл) 7. Раствор тетраметилбензидина (раствор ТМБ), готовый для использования, (13,0 мл) 8. Стоп-реагент, готов к использованию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(S4A16-1)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хеликобактер пилори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чувствительность 95 %,специфичность 95,7%.Срок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к хеликобактер пилори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раствор для проведения анализа. Силикагель. Кассета. Пипетка. Инструкция по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1.Простыня для стола (стандартная/ усиленная) Размер: 150-250 см х 150-250 см Материал: Нетканый материал Плотность: 10 г/м² - 80 г/м² Количество: 1-2 шт. 2.Чулок/бахилы/бандаж для наложения гипса с эластичной фиксацией Размер чулка: 5-40 см х 50-150 см Размер бахил: 30-50 см х 50-100 см Размер бандажа: 10-20 см х 150-400 см Материал: Нетканый/эластичный материал Плотность: 10 г/м² - 90 г/м² Количество: 1 шт. / пара 3.Операционная лента Размер: 20-70 см х 5-30 см Материал: Нетканый материал Плотность: 10 г/м² - 80 г/м² Количество: 1 шт. 4.Чехол для аспирации и диатермии Размер: 20-70 см х 25-90 см Материал: Полиэтилен/полипропилен Толщина: 10 мкм - 120 мкм Количество: 1 шт. 5.Лезвия металлические (с/без рукояткой (-и)) Размер: №11/№13/№15/№22/№23 Длина рукоятки: 13-18 см Материал: лезвие – из нержавеющей стали, рукоятка – из полимера Количество: 1-3 шт. 6.Контейнер для хранения и учета игл Размер: 12 см х 9,2 см Материал: полимер Количество: 1 шт. 7.Очиститель наконечника коагулятора Размер: 5 см х 5 см Материал: поверхность из абразивного материала Количество: 1 шт. 8.Карандаш электрохирургический Длина карандаша: 19,5-21,5 см Длина шнура: 250-300 см Материал электрода: нержавеющая сталь Количество: 1 шт. 9.Халат хирургический стандартный / с усиленной защитой Размер: S/M/L/ХL/XXL Материал: Нетканый материал Плотность: 20 г/м² - 130 г/м² Количество: 1-3 шт. 10. Простыня для конечности (стандартная/ усиленная) Размер: 160-250 см х 160- 300 см Материал: Нетканый материал, полиэтилен/полипропилен Толщина: 10 мкм - 120 мкм Количество: 1 шт. 11. Тампоны для лапаротомии, хирургические с/без рентгеноконтрастной нитью (-и) Размер: 5-80 см х 5-80 см Материал: медицинская марля Плотность: 10 г/м² - 50 г/м² Количество: 1-10 шт. 12.Лоток Объем: 800 мл – 5000 мл Материал: полимер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общей операции на колене,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(стандартная/ усиленная) 150-250 см х 150-250 см - 1-2 шт. 2. Чулок/бахилы/бандаж для наложения гипса с эластичной фиксацией, размер чулка: 5-40 см х 50-150 см/размер бахил: 30-50 см х 50-100 см/размер бандажа: 10-20 см х 150-400 см - 1 шт. / пара 3. Операционная лента 20-70 см х 5-30 см - 1 шт. 4. Чехол для аспирации и диатермии 20-70 см х 25-90 см - 1 шт. 5. Лезвия металлические (с/без рукояткой (-и)), размер: №11/№13/№15/№22/№23 - 1-3 шт. 6. Контейнер для хранения и учета игл 12 см х 9,2 см - 1 шт. 7. Очиститель наконечника коагулятора 5 см х 5 см - 1 шт. 8. Карандаш электрохирургический 19,5-21,5 см - 1 шт. 9. Халат хирургический стандартный / с усиленной защитой, размер: S/M/L/ХL/XXL - 1-3 шт. 10. Простыня для конечности (стандартная/ усиленная) 160-250 см х 160- 300 см - 1 шт. 11. Тампоны для лапаротомии, хирургические с/без рентгеноконтрастной нитью (-и) 5-80 см х 5-80 см - 1-10 шт. 12.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ХXL, пл.28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54-56 (XXL), рост 170; 2.Маска медицинская трехслойная; 3.Фартук ПЭВД; 4.Нарукавники СМС 40 г/м2; 5,Бахилы высокие СМС 40 г/м2 ;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62-64 (XXXXL-XXXXXL), рост 176; 2.Рубашка размер 62-64 (XXXXL-XXXXXL), рост 176; 3.Брюки, рост 176; 4.Маска ватно-марлевая; 5. 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размер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впитывающая, размер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 Набор для окончания процедуры (часть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Тампон марлевый без рентенконтрастной нити, размером 5 см - 4 шт. 2. Салфетка марлевая 5×5 см, 12-слойная - 5 шт. 3. Бинт фиксирующий эластичный 10 см×4 м - 1 шт. 4. Пластырная полоска 2×7 см - 6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 изготавливаются из нетканого материала типа СМС (спанбонд /мельтблаун/спанбонд) /СММС (спанбонд/мельтблаун/мельтблаун/ спанбонд), спанбонд, ламинированный спанбонд, вуденпалп с плотностями 25 г/м2 - 70 г/м2, должны быть упакованы в один или два пакета. Могут выпускаться как в индивидуальной упаковке, так и групповой упаковке по количеству согласованных штук с заказчиком. Халат хирургический одноразовый, изготавливается из водоотталкивающего, воздухопроницаемого, безворсового, гипоаллергенного нетканого полотна типа СМС/СММС, спанбонд. Халат с удобной горловиной на завязке, с одним поясом, с длинными рукавами, рукава с мягкой резинкой или манжетом. Может быть усилен снаружи полиэтиленом в области передней части халата и рукавов. Халат удобно сложен для надевания без дополнительной помощи. Халат евростандарт одноразовый, изготавливается из водоотталкивающего, воздухопроницаемого, безворсового, гипоаллергенного нетканого полотна типа СМС/СММС, вуденпалп. Халат с длинными рукавами на трикотажном манжете, имеет четыре завязки в области спины. Ворот на застежке "липучкой", что упрощает застегивание. Может быть усилен впитывающей вставкой в области переда и рукавов. Халат сложен для удобного надевания без дополнительной помощи. Халат противочумный одноразовый, изготавливается из водоотталкивающего, безворсового, гипоаллергенного нетканого полотна типа СМС/СММС, ламинированный спанбонд. Халат с двумя поясами, с горловиной на стойке и завязках, длинные рукава на резинке или манжетах, полы халата глубоко заходят одна на другую, что обеспечивает максимальную защиту. Завязки на горловины обеспечивают максимальное прилегание горловины халата к шее.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противочумный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противочумный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инфузионный постинъекционный Bioplatax® стерильный, в упаковке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состоит из нетканого материала, покрытого медицинским клеем, абсорбирующей подушечки и защитной бумаги.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инфузионный постинъекционный Bioplatax® стерильный, в упаковке №100,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инфузионный постинъекционный Bioplatax® стерильный, в упаковке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54-56 (XXL), рост 182; 2.Брюки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58-60 (XXXL-XXXXL), рост 182; 2.Брюки размер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6л, 10л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Гемодиализные растворы с помощью полупроходимых мембран корректируют кислотно-щелочное равновесие и водно-электролитный баланс. Оказывает дезинтоксикационное действие и обеспечивает очищение крови от катаболитов. Формула (на 1 литр) ммоль/л: Натрия бикарбонат – 84 г. Вода очищенная (Osm) до – 1000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Концентрированный щелочной раствор для гемодиализа "Ren-B" в объҰме 10л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(на 1 литр) Натрия бикарбонат - 84г. Вода очищенная (Osm) до - 1000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ХХL, пл.30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50-52 (L-XL), рост 182; 2.Куртка хирургическая, короткий рукав размер 50-52 (L-XL), рост 182; 3.Брюки хирургические рост 182;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0,8х25мм (21Gx1), зеленая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Тест-кассета, содержащая одну тест-полоску для определения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- 25 шт.; 2. Пипетка пластиковая одноразовая - 25 шт.;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XXL, пл.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 65х56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70% раствором этилового спирта и упакованное в герметичный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65х56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65х56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цилиндрический объемом 1,0 л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цилиндрический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 это иммунохроматографический экспресс-тест для качественного определения антигена E. coli O157, продуцирующая шигатоксин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кишечной палочки О157 (E.​coli O157)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"Дезостерил-УНИВЕРСАЛ"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"Дезостерил-УНИВЕРСАЛ" представляет собой бесцветную/с желтоватым оттенком (от светло желтого до коричневого цвета), прозрачную жидкость со слабым специфическим запахом. Содержит в своем составе: алкилдиметилбензиламмоний хлорид – 10±0,5%, глутаровый альдегид – 2,0±0,5%, глиоксаль – 5,0±0,5%, а также другие функциональные и вспомогательные компоненты, обеспечивающие моющее и дезодорирующее действие,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 УНИВЕРСАЛ" (жидкость), объемом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канистра полимерная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Салфетка двухслойная Размер: 50-80 см х 50-80 см Материал: Нетканый материал Плотность: 10 г/м² - 50 г/м² Количество: 1 шт. 2. Салфетка двухслойная с отверстием 5 см Размер: 50-80 см х 50-80 см Материал: Нетканый материал Плотность: 10 г/м² - 50 г/м² Количество: 1 шт. 3. Клещи с кнопками-защелками Длина: 18-25 см Материал: полимер Количество: 1 шт. 4.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двухслойная 50-80 см х 50-80 см - 1 шт. 2. Салфетка двухслойная с отверстием 5 см, 50-80 см х 50-80 см - 1 шт. 3. Клещи с кнопками-защелками, длина: 18-25 см - 1 шт. 4.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(S.​typhi/​S.​par​atyp​hi) в кале" - это иммунохроматографический экспресс-тест для качественного определения антигенов Salmonella typhi (S.​typhi) и Salmonella paratyphi (S.​par​atyp​hi)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возбудителей СальмонеллҰза (S.​typhi/ S.​par​atyp​hi)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 это иммунохроматографический тест для качественного определения антител к ВИЧ 1/2, и Treponema pallidum (TP - возбудитель сифилиса)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и антител к возбудителю сифилиса (Treponema pallidum)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пластиковая одноразовая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неопудренные микротекстурированные высокочувствительные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неопудренные микротекстурированные высокочувствительные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обнаружения антигена вируса SARS-CoV-2 в мазках из носоглотки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 это семейство РНК-вирусов, которые поражают человека, других млекопитающих и птиц. Эти вирусы могут поражать дыхательную систему, ЖКТ и нервы. Наиболее распространенными и смертоносными считаются вирусы, поражающие дыхательные пути. Новый коронавирус 2019-nCov относится к тому же семейству и очень похож по вызываемым симптомам и своему строению на коронавирус ближневосточного респираторного синдрома и коронавирус атипичной пневмонии.Как и все вирусы, 2019-nCov состоит из вириона — внутренней части, которая, собственно и выполняет всю работу, — и капсида — оболочки вируса, которая позволяет ему прикрепляться к мембране клеток. Обычно вирусы этого семейства вызывают заболевания в легкой форме, но иногда у больного может развиться ТОРС — тяжелый острый респираторный синдром, который быстро приводит к смерти (не зря его еще прозвали "пурпурная смерть").Этот тест предназначен для профессионального использования в диагностике КВИ. Предельная относительная чувствительность составляет 87,1%,и предельная относительная специфика составляет 98,3%.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обнаружения антигена вируса SARS-CoV-2 в мазках из носоглотки "COVID-19 Ag"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Тест-кассеты в герметичной упаковке с влагопоглотителем-25шт 2. Флакон - дозатор с буферным раствором для экстракции-25шт 3.Тампон- 25 шт 4.Штатив- 1шт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3-х ходовой, стандартный, однократного применения, стерильный. Размеры: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3-х ходовой, стандартный, однократного применения, стерильный. Размеры: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0,3 л с дозатором)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бумаги 300х300 мм 400х400 мм 450х450 мм 500х500 мм 600х600 мм 750х750 мм 900х900 мм 1000х1000 мм 1200х1200 мм Плотность бумаги должна быть 60 г/м² (±5%) Два слоя крепированной бумаги должны выдерживать 3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упаковочная крепированная бумага для паровой, газовой стерилизации марки "Sterilepack"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 комбинированный со складками термосвариваемый, ширина рулона 400 мм, длина рулона 100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0,9х25мм (20Gx1), желтая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62-64 (XXXXL-XXXXXL), рост 188; 2.Рубашка размер 62-64 (XXXXL-XXXXXL), рост 188; 3.Брюки, рост 188;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46-48 (М),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46-48 (М), рост 164; 2.Брюки размер 46-48 (М),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плотность 30 г/кв.м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42-44 (S), рост 176;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 это иммунохроматографический экспресс-тест для качественного определения Прокальцитонина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Прокальцитонина (PCT)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0,7х38мм (22Gx1 1/2 ), черная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 (Экспресс-тест "Тропонин")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определения кардиального тропонина в сыворотке плазме и цельной крови (Экспресс-тест "Тропонин")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4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Тупферы марлевые с/без рентгеноконтрастной нитью (-и) Размер: круглые диаметром – 3-7 см/ треугольной формы – 5-7 см х 5-7 см Материал: медицинская марля Плотность: 10 г/м2 - 50 г/м2 Количество: 1-5 шт. 2. Зажим Длина: 18-25 см Материал: полимер Количество: 1 шт. 3. Перчатки диагностические, смотровые, латексные, неопудренные Размер: XS/S/M/L/XL Материал: латекс Количество: 1 пара Набор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дезинфекции операционного поля,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Тупферы марлевые с/без рентгеноконтрастной нитью (-и), размер: круглые диаметром – 3-7 см/ треугольной формы – 5-7 см х 5-7 см - 1-5 шт. 2. Зажим, длина: 18-25 см - 1 шт. 3. Перчатки диагностические, смотровые, латексные, неопудренные, размер: XS/S/M/L/XL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концентрации Липокалина, ассоциированный с желатиназой нейтрофилов (NGAL)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Липокалин, ассоциированный с желатиназой нейтрофилов (NGAL)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50-52 (L-XL), рост 182; 2. 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(150 баночек)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Баночка, содержащая от одной до шестнадцати тест-полосок,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- 150 шт.; 2. Зонд-тампон для сбора слюны – 150 шт.;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 (далее цилиндр-фиксатор) представляет собой неокрашенное, прозрачное или полупрозрачное устройство, изготовленный из полипропилена (ПП) и предназначенный для фиксации двухсторонней иглы и пробирки в момент взятия крови из вены. Цилиндр-фиксатор имеет специальную "защелку", обеспечивающей жесткую фиксацию двухсторонней иглы для надежного крепления и предотвращение повторно применения. Цилиндр фиксатор является составной частью системы для забора крови, состоящий из самой цилиндра-фиксатора, вакуумной пробирки и двухсторонней иглы.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для двухсторонних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Цилиндр-фиксатор одноразовый со стерильной двухсторонней иглой 0,8х38мм (21Gx1 1/2 ), зеленая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№2 Набор для начала процедуры (часть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Маска трехслойная на резинках - 1 шт. 2. Перчатки медицинские смотровые размером 7 - 1 пара. 3. Тампон нетканый без рентенконтрастной нити, размером 5 см - 5 шт. 4. Покрытие без липкого края 50×75 см - 1 шт. 5. Шприц 5 мл, Luer - 2 шт. 6. Салфетка нетканая 7,5×7,5 см, 12-слойная - 5 шт. 7. Пластырная полоска 2×7 см - 6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Фолея выпускают из силиконизированного латекса, что обеспечивает комфортность и безопасность для пациента. Плавный переход от баллона к кончику катетера уменьшает возникновение травм при его введении. Баллон имеет ребристую структуру для поддержания формы, а также для полного выпуска воздуха и легкого удаления катетера. Катетеры выпускают различных диаметров. Стерильно.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 наконечником Тиманна, однократного применения, стерильный. Размеры: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Фолея баллонный силиконизированный 2-х ходовой, с наконечником Тиманна, однократного применения, стерильный. Размеры: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 это иммунохроматографический экспресс-тест для качественного определения алкоголя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моче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80,5 % и вспомогательные компоненты (щелочные и/или щелочноземельные соли угольной кислоты, лимонная кислота, бензоат натрия, сульфанол). Масса активного хлора при растворении 1 таблетки в воде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"Дезостерил-ХЛОР" (таблетки) весом 3,33 г, № 300 (таблетки в блистере в полимерном контейнере)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 блистере, полимерный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(40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- 40 шт.; 2. Инструкция по применению - 1 шт.; 3. Пипетка одноразовая пластиковая - 40 шт.;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46-48 (M),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46-48 (M), рост 176; 2.Куртка хирургическая, короткий рукав размер 46-48 (M), рост 176; 3.Брюки хирургические рост 176;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20,0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это иммунохроматографический экспресс-тест для качественного определения карциноэмбрионального антигена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карциноэмбрионального антигена (СЕА)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50-52 (L-XL), рост 182; 2.Брюки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кортизола (Cortisol)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Кортизол (Cortisol)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 65х56 мм, в коробке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Спиртовая салфетка, представляет собой нетканое полотно, пропитанное 70% раствором этилового спирта и упакованное в герметичный пакет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 в коробке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однократного применения размерами 65х30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"AVATUBE" для забора, хранения и анализа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состоит из пробирки, крышки и пробки. Вакуум в пробирках обеспечивает взятие необходимого объема исследуемого образца. 1) Пробирка изготовлена из легкого, прозрачного полиэтилентерефталата, который отличается особой прочностью и хорошо препятствует газообмену. Пробирка химически чистая имеет круглое дно, подходит ко всем видам центрифуг. 2) Крышки с вертикальными бороздками изготовлены из полиэтилена, обеспечивают герметичность и безопасность, защищают от прикосновений с внутренней поверхностью пробки. 3) Пробка покрыта гемоотталкивающим репеллентом и обеспечивает герметичность вакуумной системы. В зависимости от назначения пробирки содержат добавки. Разреженное давление в пробирке обеспечивает взятие необходимого объема крови. Наружный диаметр крышек рассчитан к размерам иглодержателя производства ТОО "ЭкоФарм Интернейшнл". Изделие стерильное для одноразового использования. Тип пробирок: 13х75мм;13х100мм; 16х100мм; 16х120мм. Втягиваемый объем пробирок составляет в пределах от 1мл до 12мл.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вакуумные стерильные "AVATUBE" для забора, хранения и анализа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Пробирка вакуумная стерильная с CPDA для исследования и длительного хранения венозной крови объемом 9,0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из нетканого материала нестерильный, одноразового применения, размерами: M, L, XL, XXL, XXXL, XXXXL. Костюм изготавливается из водоотталкивающего, воздухопроницаемого, безворсового, гипоаллергенного нетканого полотна типа СМС (Спанбонд/ Мелтблаун/Спанбонд), СММС (Спанбонд/Мелтблаун/Мелтблаун/ Спанбонд), СС (спанбонд), плотностью 25г/м²-55г/м², конструктивно состоит из рубашки и брюк. Рубашка прямого силуэта, без застҰжки, без рукавов или с короткими/длинными рукавами на резинках. Брюки классической формы на резинке или завязках с лентой на поясе для фиксации. Костюм должен быть упакован в полиэтиленовый пакет, и удобно сложен для надевания без дополнительной помощи. Изделие может быть предварительно завернуто в первичную упаковку - нетканое полотно любого типа, по согласованию с заказчиком. Могут выпускаться как в индивидуальной упаковке, так и групповой упаковке по количеству согласованных штук с заказчиком.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XL, брюки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с внутренним полиуретановым покрытием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с валиком опудренные/неопудренные текстурированные/гладкие с внутренним полиуретановым покрытием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скрытой крови в кале (FOB)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Этот тест предназначен для использования в диагностике желудочно-кишечного кровотечения. Кровь в кале свидетельствует о внутренних кровотечениях, связанных с переизбытком патологических состояниями желудочно-кишечного тракта, как рак толстой кишки, язвы, полипы, колит, воспаление дивертикулита и трещины. Данный иммунохроматографический анализ является намного более чувствительным и точным, чем традиционный анализ Guaciac, и его легче выполнить. Кроме того, этот тест не требует диетических ограничний до проведения анализа. На поверхности высокочувствительного тест -планшета FOB имеются маркировки Т и С, что означают "Контрольная полоска" и "Тестовая полоска" соответственно. Обе "Контрольная полоска" и "Тестовая полоска" не видны в окошке планшета до внесения образца. "Контрольная полоска" используется для процедурного контроля. Контрольная полоска всегда должна появиться, если тест-процедура выполняется и тестовые реагенты контрольной линии работают должным образом, независимо от наличия гемоглобина человека в образцах. Красная "Т" полоска появится в окошке планшета если достаточно гемоглобина в образце, и полоска не появится, если гемоглобин отсутствует. Чувствительность теста составляет 50нг (Hb)/мл буфера или 2,5 мкг (Hb)/г кала.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скрытой крови в кале (FOB)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2. Картонная коробка для пробирок с буферным разбавителем образца 3. ID стикер 4. Инструкция по применению на казахском и русском языках 5. Мультикассета 6. Силикагель 7. Пробирка для буферного разбавителя 8. Буферный разбавитель образца по 2мл в пробирке 9. Запечатываемый пластиковый пакет для мультикассеты 10. Запечатываемый пластиковый пакет для коробки с пробирками с буферным разбавителем образца 11. Пакет для сбора образца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нестерильные: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к шприц-ручке LANA FINE одноразового применения диаметром 0,33мм (29G), длиной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(8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- 8 шт.; 2. Зонд-тампон для сбора слюны – 8 шт.; 3. Пробирка пластиковая – 8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(S1B01-0)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для стерилизации представляет собой прямоугольный конверт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Пакеты выпускаются двух видов – термосвариваемые и самозапечатывающиеся. Рулон для стерилизации термосвариваемый представляет собой рукав плоский (без складок) и со складками, изготовленный из белой бумаги и прозрачной многослойной пленки, с одним или несколькими химическими индикаторами 1 класса. Рулоны и пакеты для стерилизации медицинских изделий изготавливаются по технической документации производителя СТ ТОО 010740002885-020-2021.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Рулоны и пакеты для стерилизации медицинских изделий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комбинированный плоский термосвариваемый, ширина пакета 300 мм, длина пакета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стерильные из различных материалов: нетканое полотно различных видов,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и белья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2. Рубашка. 3. Сорочка. 4. Брюки . 5. Комбинезон. 6. Шапочка. 7. Маска трехслойная медицинская. 8. Фартук. 9. Нарукавники. 10. Бахилы. 11. Полотенце/салфетка (5-70)х(5-70) см .12. Простыня/пеленка (70- 400)х(70-400) см. 13. Подстилка впитывающая (60-90)х(60-90) см. 14. Перчатки латексные хирургические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(СРБ) в цельной крови человека,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Высокочувствительный С-реактивный белок (HS CRP)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10мл с иглой размером 21Gx1 1/2”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Чувствительность и специфичность теста составляет по чувствительности 99,9%, специфичности 99,9%. Нижний предел обнаружения для миоглобина 50 нг/мл, для креатинкиназы 5 нг/мл, для тропонина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Миоглобин/Тропонин I (для определения миоглобина, креатинкиназы-МВ, Тропонина I в цельной крови, сыворотке или плазме человека)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упакованная в индивидуальную упаковку из алюминиевой фольги с осушителем – (25 шт.) 2. Одноразовая полиэтиленовая пипетка – (25 шт.) 3. Буферный раствор - (3 мл, 1 фл.)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должны быть использованы только с аппаратом PRISMA и PRISMAFLEX соответственно, для обеспечения продолжительного управления жидкостью и почечной заместительной терапии. Применение устройств предназначено для пациентов, которые имеют острую почечную недостаточность, перегрузку жидкостью, или при сочетании обоих случаев. Эти устройства предназначены для использования в следующих видах вено-венозной терапии: Медленной Продолжительной Ультрафильтрации (SCUF), Продолжительная Вено-Венозной Гемофильтрации (CWH), Продолжительного Вено-Венозного Гемодиализа (CWHD), и Продолжительной Вено-Венозной Гемодиафильтрация (CWHDF). PRISMA, PRISMAFLEX set это одноразовый экстракорпоральный контур. Устройства состоят из половолоконных гемофильтров/ диализаторов и кровоповодящих магистралей.Технические характеристики: вес от 580 до 600г.Количество прогоняемой крови от 90 до 107мл, максимальное давление крови 50мм рт ст. Максимальная скорость потока крови 50мл/мин-75 мл/мин. Технические характеристики: Вес от 580 до 600г.; Количество прогоняемой крови от 90 до 107мл.; Максимальное давление крови 50 мм.рт.ст.; Максимальное скорость потока крови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продолжительной замещающей почечной терапии (Устройство гемодиафильтрации) Prismaflex HF 1000 set.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Бесцементная металлическая чашка (M7A12-46)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XL,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слюне человека. В зависимости от количества используемых тест-полосок (одновременно определяемых от одного до шестнадцати из двадцати восьми наркотических средств и психотропных веществ), и иных условий использования, тест-полоски могут комплектоваться производителем в кассеты и баночки.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слюне от одного до шестнадцати наркотических средств и психотропных веществ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баночка)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Баночка, содержащая от одной до шестнадцати тест-полосок, для одновременного определения от одного до шестнадцати из двадцати восьми видов наркотических средств и психотропных веществ (ALP, AMP, BAR, BUP, BZO, COC, COT, DIA, EDDP, FYL, K2, K3, KET, 6-MAM, MDMA, MDPV, MET, MQL, MTD, OPI, OXY, PCP, PGB, PPX, TCA, THC/Metabolite, THC/Parent, TML), индивидуально упакованные в фольгу с влагопоглотителем (силикагель) - 1 шт.; 2. Зонд-тампон для сбора слюны – 1 шт.;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бараньей кровью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бараньей кровью представляет собой готовый агар, разлитый в чашки Петри. Одна чашка содержит примерно 20 мл готовой среды. рН 7,3 ± 0,2 при 25°С Цвет Красный Прозрачность Матовый Консистенция Гель Весовая дозировка 16,0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бараньей кровью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Колумбийский с бараньей кровью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42-44 (S), рост 164; 2.Брюки размер 42-44 (S),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прямоугольный объемом 1,0 л без дозатора)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прямоугольный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 это иммунохроматографический экспресс-тест для качественного определения антигена Кампилобактерии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Кампилобактерии (Campylobacter)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Большеберцовый лоток (CoCrMo)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379 717,63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5 тест-полосками, индивидуально упакованная в фольгу с влагопоглотителем (силикагель) – 20 шт.; 2. Инструкция по применению - 1 шт.; 3. Пипетка одноразовая пластиковая - 20 шт.; 4. Буферный раствор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содержащая одну тест-полоску, для определения одного из шестнадцати видов наркотических средств и психотропных веществ (AMP, BAR, BUP, BZO, COC, COT, EDDP, MDMA, MET, MTD, OPI, OXY, PCP, PPX, TCA, THC), индивидуально упакованные в фольгу с влагопоглотителем (силикагель) - 25 шт.; 2. Инструкция по применению - 1 шт.; 3. Пипетка пластиковая одноразовая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С-реактивного белка (CRP) и Прокальцитонина (РСТ)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С-реактивный белок (CRP) и Прокальцитонин (РСТ)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Мюллера-Хинтона с добавлением 5 % бараньей крови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Мюллера-Хинтона с добавлением 5 % бараньей крови представляет собой готовый агар, разлитый в чашки Петри. Одна чашка содержит примерно 20 мл готовой среды рН 7,4 при 25°С Цвет Красный Прозрачность Матовый Консистенция Гелеобразный Весовая дозировка 16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Мюллера-Хинтона с добавлением 5 % бараньей крови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Мюллера-Хинтона с добавлением 5 % бараньей крови;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 нестерильный: хирургический, евростандарт, противочумный изготавливаются из нетканого материала типа СМС (спанбонд /мельтблаун/спанбонд) /СММС (спанбонд/мельтблаун/мельтблаун/ спанбонд), спанбонд, ламинированный спанбонд, вуденпалп с плотностями 25 г/м2 - 70 г/м2, должны быть упакованы в один или два пакета. Могут выпускаться как в индивидуальной упаковке, так и групповой упаковке по количеству согласованных штук с заказчиком. Халат хирургический одноразовый, изготавливается из водоотталкивающего, воздухопроницаемого, безворсового, гипоаллергенного нетканого полотна типа СМС/СММС, спанбонд. Халат с удобной горловиной на завязке, с одним поясом, с длинными рукавами, рукава с мягкой резинкой или манжетом. Может быть усилен снаружи полиэтиленом в области передней части халата и рукавов. Халат удобно сложен для надевания без дополнительной помощи. Халат евростандарт одноразовый, изготавливается из водоотталкивающего, воздухопроницаемого, безворсового, гипоаллергенного нетканого полотна типа СМС/СММС, вуденпалп. Халат с длинными рукавами на трикотажном манжете, имеет четыре завязки в области спины. Ворот на застежке "липучкой", что упрощает застегивание. Может быть усилен впитывающей вставкой в области переда и рукавов. Халат сложен для удобного надевания без дополнительной помощи. Халат противочумный одноразовый, изготавливается из водоотталкивающего, безворсового, гипоаллергенного нетканого полотна типа СМС/СММС, ламинированный спанбонд. Халат с двумя поясами, с горловиной на стойке и завязках, длинные рукава на резинке или манжетах, полы халата глубоко заходят одна на другую, что обеспечивает максимальную защиту. Завязки на горловины обеспечивают максимальное прилегание горловины халата к шее.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одноразовый нестерильный: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размером 58-60 (XXXL-XXXXL), рост 182; 2.Рубашка СМС 40 г/м2 размером 58-60 (XXXL-XXXXL), рост 182; 3.Брюки СМС 40 г/м2 рост 182;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Мыщелок бедренной кости (KF1800-0.5-L)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это иммунохроматографический экспресс-тест для качественного определения простатического специфического антигена в цельной крови, сыворотке,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Простатического специфического антигена (PSA)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нестерильный, 60 мл с ложкой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 8 мл. Антикоагулянт позволяет избежать агрегации тромбоцитов (появление микросгустков). Предотвращают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(UBKE)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Изделие стерильное, однократного применения.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и 16х100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входящие в состав комплекта могут быть изготовлены из нетканых материалов различного вида и/или из тканого материала "Dahlia". Стерилизовано газовым или радиационным методом.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(60-220)х(60-340) см. 2. Наволочка (50-90)х(50-90) см . 3. Пододеяльник (60-220)х(60-340) см. 4. Простыня на резинке на матрас (60-220)х(60-340)х(5-30) см . 5. Наматрасник (60-220)х(60-340)х(5-30) см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белого цвета круглой формы с выпуклыми поверхностями, с характерным запахом хлора, весом 3,33 г. Содержит в качестве действующего вещества натриевую соль дихлоризоциануровой кислоты (дигидрат) – 40,25% и вспомогательные компоненты (щелочные и/или щелочноземельные соли угольной кислоты, бензоат натрия). Масса активного хлора при растворении 1 таблетки в воде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"Дезостерил-ЭКСТРА" (таблетки) весом 3,33 г, № 300 (полимерная банка с герметично запаянной пленкой и с многоразовой мембраной)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полимерная банка с герметично запаянной пленкой, многоразовая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и инъекционные фильтр-канюли Polyspike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и инъекционные фильтр-канюли Polyspike имеет воздушный фильтр (0,1 ц / 0,2 ц / 0,45 ц) и фильтр от гидрофобных бактерий (5,0 мкм). Низкое пробивающее усилие даже при прокалывании толстой резиновой пробки. Хорошие характеристики заправки и низкий объем заправки, простота использования благодаря эргономичному дизайну, простота использования одной рукой (открывание и закрывание) и защита от загрязнения с помощью предохранительной защелкивающейся крышки. Не содержит ПВХ, ДЭГФ и латекса.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и инъекционные фильтр-канюли Polyspike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Polyspike-AirVented Spike с вентиляцией и красной крышкой с защелкой, жидкостный фильтр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содержанием бараньей крови, налидиксовой кислоты и колистина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содержанием бараньей крови, налидиксовой кислоты и колистина представляет собой готовый агар, разлитый в чашки Петри. Одна чашка содержит примерно 20 мл готовой среды. рН 7,3 ± 0,2 при 25°С Цвет: красный Прозрачность: матовый Консистенция: гель Весовая дозировка: 18,5 г ± 2,0 г. Чашка Петри из полистирола O 90 мм h 16,2 мм, тройное отверстие, вентилируемая,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Колумбийский с содержанием бараньей крови, налидиксовой кислоты и колистина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ЌӘрамында ќой ќаны, налидикс ќышќылы және колистин бар Колумбиялыќ агар;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10,0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Карциноэмбрионального антигена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карциноэмбриональный антиген (СЕА)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"Берет", "Пилотка", клип-берет "Шарлотта", "Колпак", "Коммодус", шлем "Капюшон", косынка,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Шапочки медицинские одноразовые нестерильные: "Берет", "Пилотка", клип-берет "Шарлотта", "Колпак", "Коммодус", шлем "Капюшон", косынка, бандана изготавливаются из нетканого гипоаллергенного материала типа спанлейс, СМС (Спанбонд Мелтблаун Спанбонд), СС (Спанбонд Спанбонд), плотностями 13 г/м² - 70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медицинская одноразовая нестерильная: "Колпак"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54-56 (XXL),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размером 54-56 (XXL), рост 170; 2.Рубашка СМС 40 г/м2 размером 54-56 (XXL), рост 170; 3.Брюки СМС 40 г/м2 рост 170; 4.Маска медицинская трехслойная; 5.Фартук ПЭВД; 6.Нарукавники СМС 40 г/м2; 7.Бахилы высокие СМС 40 г/м2; 8.Салфетка впитывающая; 9.Шлем/косынка;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46-48 (М),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46-48 (М), рост 176; 2.Брюки размер 46-48 (М),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 это иммунохроматографический экспресс-тест для качественного определения гемоглобина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42-44 (S),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42-44 (S), рост 176; 2.Рубашка размер 42-44 (S), рост 176; 3.Брюки, рост 176;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общего содержания 25(OH) D2/D3 в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Витамин Д (VD)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Наконечник дозатора – 25 шт.; 4. Высвобождающий буфер А (содержит 7,2% TCEP) - 1 шт. х 2.5 мл; 5. Буфер обнаружения C – 1 шт. х 6 мл; 6. Флакон с лиофилизированным маркером витамина D – 2 шт.; 7. Пробирки – 25 шт.; 8.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изготавливается из полиэтилена с вспомогательными полосками и имеет размеры 5-20 х 150-350 см с плотностью от 10 до 70 мкн. Чехол предназначен для защиты, и укрытия стоматологического и хирургического оборудования. Изделие поставляется в индивидуальной потребительской упаковке, готовое к эксплуатации, в количестве от 1 до 10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"Dolce-Pharm" для оборудования (стоматология, хирургия),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140*80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Инъекционная игла, колпачок иглы, цилиндр, шток, поршень (уплотнитель). Изделие изготовлено из высококачественной полимерной пластмассы. Шприц представляет собой полый градуированный цилиндр с иглой на одном конце и с открытым отверстием на другом конце, через который вводится шток с поршнем. Иглы изготовлены из нержавеющей медицинской стали, трубка иглы упругая, прочная и прямолинейная, конец иглы острый, без заусенцев. Канюля иглы хорошо фиксируется на кончике шприца. Игла снабжена предохранительным колпачком, обеспечивающим защиту иглы от повреждений.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"Н?рия" инъекционный трехкомпонентный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"Нәрия" инъекционный трехкомпонентный одноразовый стерильный 2,5мл с иглой размером 23Gx1 1/4” (0.6х32мм)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пролактина в сыворотке крови "Пролактин-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"Пролактин-ImmoBia"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 Специфичность. Перекрестная реакция мышиных моноклональных антител к пролактину человека с другими аналитами приведена в таблице: Аналит Перекрест ная реакция, % ТТГ &lt;0.1 ЛГ &lt;0.1 ХГ &lt;0.1 2. Чувствительность. Минимальная достоверно определяемая набором "Пролактин ImmoBia" концентрация пролактина в cыворотке (плазме) крови не превышает 5,0 мМЕ/л. 3. Воспроизводимость. Коэффициент вариации результатов определения содержания пролактина в одном и том же образце cыворотки (плазмы) крови с использованием набора "Пролактин-ImmoBia"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пролактина в сыворотке крови "Пролактин-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1.Планшет 96-луночный полистироловый, стрипированный, готов к использованию 2.Калибровочные пробы на основе сыворотки, содержащие известные количества пролактина – 0; 100; 200; 1000; 2000 мМЕ/л, готовы к использованию – 5 фл (калибровочная проба – 2 мл, остальные по 0,8мл) 3.Контрольная сыворотка на основе сыворотки крови человека с известным содержанием пролактина, готова к использованию (0,8 мл) 4.Конъюгат, готов к использованию (14 мл) 5.Раствор субстрата тетраметилбензидина ТМБ, готов к использованию (14 мл) 6.Концентрат отмывочного раствора солевой раствор с твин-20 и бензойной кислотой, 26х-кратный (22 мл) 7.Стоп - реагент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 это иммунохроматографический экспресс-тест для качественного определения алкоголя в образцах слюны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алкоголя в слюне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- 1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вариантами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пятипалые бесшовные с краями закатанные в венчик/без венчика, с анатомической формой (с большим пальцем, расположенным по направлению к ладонной поверхности указательного пальца), пальцы могут быть прямыми или изогнутыми по направлению к ладони. Перчатки медицинские различных вариантов исполнения изготовлены из смеси на основе натурального латекса. Перчатки имеют гладкую поверхность или текстурированную /микротекстурированную поверхность, нанесенным по всей поверхности перчатки или ее части. Перчатки неопудренные /опудренные с внутренним различным покрытием/без, могут быть удлиненными, являются стерильными. Размеры: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без валика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хирургические латексные стерильные без валика опудренные/неопудренные текстурированные/гладкие (размер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тест-панелей)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Тест-панели, содержащие от одной до тридцати шести тест-полосок для определения от одного до тридцати шести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- 20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911 752,85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изофермента Креатинфосфокиназы-МВ (СК-MB)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Креатинфосфокиназу-MB (CK-MB)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3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160*80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артериальная венозная фистульная игла размеры: 13 G, 14 G, 15 G, 16 G, 17 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гамма-стерилизуемые, иглы АВФ для однократного применения при гемодиализе - иглы с ультратонкими стенками для безболезненного прокола и превосходного потока крови - текстурные крылья обеспечивают надежный захват в течение манипуляций с иглой - мягкие гибкие трубки абсорбируют вибрации и уменьшают движения иглы в ходе лечения - срок годности: 5 лет - для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артериальная венозная фистульная игла размеры: 13 G, 14 G, 15 G, 16 G, 17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артериальная венозная фистульная игла размеры: 15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РК-ИМН-5№009659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кардиальный Тропонин I (cTnI)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 представляет собой быстрый диагностический тест для качественного определения сердечного FABP в цельной крови, плазме и сыворотке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белка, связывающего жирные кислоты сердечного типа (H-FABP)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"Dolce-Pharm" из нетканого материала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Простыни стерильные, размеры 210*160см; 200*180см; 200*160см; 200*140см; 200*80см; 200*70см; 160*80см; 140*110см; 140*80см; 140*70см по 1-ой штуке в упаковке. Изготавливаются из нетканого материала типа СМС (Спанбонд Мелтблаун Спанбонд) с плотностями 28 г/м² и 40 г/м². 2. Простыня стерильная с адгезивным краем, размер 240*160см. 3. Простыня стерильная большая операционная, размер 190*160см. 4. Простыня стерильная с адгезивным краем, размер 160*180см. 5. Простыня стерильная малая операционная, размер 120*160см. 6. Простыня стерильная впитывающая, размер 140*110см. 7. Простыня стерильная операционная, размер 100*80см. 8. Простыня стерильная с адгезивным краем, размер 90*80см, количество - 2 шт. 9. Простыня стерильная с периниальным покрытием, с вырезом, размер 230*180см. 10.Простыня стерильная, торакальная, с отверстием и с карманом-приемником, размер 330*300/200см. 11. Простыня стерильная операционная 250*160см с отверстием 28*32 см с карманом, отводом и инцизионной пленкой. 12. Простыня стерильная с вырезом, размер 250*180см. 13. Простыня стерильная для лапароскопии с отверстием, размер 32*28см, инцизионная пленка, липучка (карманы), размер 280*180см . 14. Простыня стерильная для ангиографии, 2 отверстия, размер 300*180см. 15. Простыня стерильная впитывающая, с отверстием диаметром 7,5см с адгезивным слоем карман и фиксатор, размер 120*120см. 16. Простыня стерильная 180*250см с вырезом, 70*80см с адгезивным краем. Изготавливаются из нетканого материала типа СМС (Спанбонд Мелтблаун Спанбонд), СММС (Спанбонд Мелтблаун Мелтблаун Спанбонд) с плотностью 40 г/м² и из материала типа Спанлейс с плотностью 68 г/м². Стерилизация осуществляется газовым методом этилен-оксида или другим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стерильные, размеры 200*140см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58-60 (XXXL-XXXXL),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58-60 (XXXL-XXXXL), рост 182;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Чехол хирургический на инструментальный столик Размер: 145-180 см х 75-80 см Материал: Нетканый материал / полиэтиленовая пленка Плотность нетканого материала: 10 г/м2 - 70 г/м2 Плотность полиэтиленовой пленки: 20 мкм - 80 мкм Количество: 1 шт. 2. Простыня большая операционная (стандартная или усиленная) Размер: 160-200 см х 160-180 см Материал:Нетканый материал Плотность: 20 г/м2 - 130 г/м2 Количество: 1 шт. 3. Простыня большая операционная с эластичным отверстием, диаметром 3,5 см (стандартная или усиленная) Размер: 160-250 см х 160-250 см Материал:Нетканый материал Плотность: 20 г/м2 - 130 г/м2 Количество: 1 шт. 4. Бахилы/чулок хирургические Размер: 30-100 см х 30-50 см Материал:Нетканый материал Плотность: 10 г/м² - 70 г/м² Количество: 1 шт. / пара 5. Операционная лента Размер: 20-50 см х 5-20 см Материал:Нетканый материал Плотность: 10 г/м² - 80 г/м² Количество: 1-2 шт. 6. Салфетка хирургическая Размер: 60-80 см х 60-80 см Материал:Нетканый материал Плотность: 10 г/м2 - 80 г/м2 Количество: 1 шт. 7. Простыня малая операционная с адгезивным краем Размер: 60-80 см х 60-80 см Материал:Нетканый материал Плотность: 20 г/м2 - 130 г/м2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травматологии и ортопедии,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Чехол хирургический на инструментальный столик 145-180 см х 75-80 см - 1 шт. 2. Простыня большая операционная (стандартная или усиленная) 160-200 см х 160-180 см – 1 шт. 3. Простыня большая операционная с эластичным отверстием, диаметром 3,5 см (стандартная или усиленная) 160-250 см х 160-250 см – 1 шт. 4. Бахилы/чулок хирургические 30-100 см х 30-50 см - 1 шт. / пара 5. Операционная лента 20-50 см х 5-20 см – 1-2 шт. 6. Салфетка хирургическая 60-80 см х 60-80 см – 1 шт. 7. Простыня малая операционная с адгезивным краем 60-80 см х 60-80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46-48 (М), рост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46-48 (М), рост 164; 2.Рубашка размер 46-48 (М), рост 164; 3.Брюки, рост 164;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Тиреотропного гормона (TSH)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62-64 (XXXXL-XXXXXL), рост 188: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AVATUBE для забора и хранения венозной крови, для общего анализа мочи состоят из пробирки, крышки и резиновой пробки. Пробирки изготовлены из прочного полиэтилентерефталата (ПЭТ), имеют круглое дно, подходят ко всем видам центрифуг,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защищают от прикосновений с внутренней поверхностью пробки. Цвет пробирок для крови различный, в зависимости от добавок. Пробки резиновые изготовлены из хлорбутилкаучука, покрыты гемоотталкивающим репеллентом. Обеспечивают герметичность вакуумной системы. Вакуум в пробирках обеспечивает взятие необходимого объема исследуемого образца. Пробирки для определения на яйцеглист методом соскоба состоят из укупоренной резиновой пробкой или винтовой крышкой пробирки из полиэтилентерефталата и палочки с ватным тампоном на одном конце диаметром 5 мм, длина тампона 15 мм, общая длина палочки от 120 до 150 мм. Внутри пробирок имеется 1 % раствор гидрокарбоната натрия (NaHCO3) или 50 % глицерин в количестве 2 мл. Контейнер объемом 120 мл для бесконтактного переноса мочи изготовлен из полипропилена, имеет градуировку до 100 мл, на крышке желтого цвета имеется отверстие для вакуумной пробирки со встроенной иглой с резиновой мембраной для прокалывания крышки пробирки. Иглодержатель – прозрачное или полупрозрачное нестерильное устройство с внутренней резьбой не менее 0,5 оборота, соединяет и обеспечивает жесткую фиксацию двухсторонней иглы с вакуумной пробиркой. Стерильная медицинская двухсторонняя игла однократного применения состоит из канюли из нержавеющей стали с двойным косоугольным срезом с V-образной лазерной заточкой, вставки из полипропилена, резиновой мембраны, колпачка (футляра).Изделие стерильное, для одноразового использования. Пластырь гемостатический обеспечивает изоляцию поврежденной поверхности, профилактику инфицирования, полную атравматичность, высокую сорбционную способность. Спиртовая салфетка – нетканое полотно, пропитанное этиловым или изопропиловым спиртом, упакована в бумагу из алюминиевой фольги. Только для наружного и только для однократного применения! Предметное стекло со шлифованным краем используется для микроскопии. Поверхность стекол гладкая, обезжиренная с отличным светопропусканием. Покровные стекла – квадратные или прямоугольные пластины из стекла с гладкой поверхностью, без царапин и трещин. Основное назначение - покрытие материала, защита образцов. Применяют совместно с предметными стеклами в микроскопии.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клинико-лабораторных исследований "Кардиохирургический тип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стерильные вакуумные пробирки AVATUBE для забора и хранения венозной крови, плазмы крови, сыворотки крови с активатором свертывания и гелем для разделения сыворотки, с желтой крышкой. - Одноразовые стерильные вакуумные пробирки AVATUBE для забора и хранения венозной крови, плазмы крови, сыворотки крови с К2 ЭДТА (двукалиевая соль ЭДТА) для гематологических исследований, со светло-фиолетовой крышкой. - Одноразовые стерильные вакуумные пробирки AVATUBE для забора и хранения венозной крови, плазмы крови, сыворотки крови, с натрия цитратом 3,8% (1:4) для определения СОЭ по методу Панченкова, с черной крышкой. - Одноразовые стерильные вакуумные пробирки AVATUBE для забора и хранения венозной крови, плазмы крови, сыворотки крови с натрия фторидом и калия оксалатом для измерения глюкозы в плазме, с серой крышкой. - Одноразовые стерильные вакуумные пробирки AVATUBE для забора и хранения венозной крови, плазмы крови, сыворотки крови, с натрия цитратом 3,8% (1:9) для исследования системы гемостаза, с голубой крышкой. - Контейнер со встроенным устройством бесконтактного переноса мочи объемом 120 мл. - Пробирки вакуумные стерильные AVATUBE для общего анализа мочи объемом 10,0 мл. - Пробирка для определения на яйце-глист методом соскоба. - Контейнер для сбора биологического материала для копрологического исследования. - Иглодержатель. - Игла двухсторонняя черная стандартная, 0,7х38 мм; 22Gx1 ½. - Пластырь гемостатический Чушаван тм S№10, М№8, L№6, стерильный. - Спиртовые салфетки Biopad® Budget однократного применения размерами 65х30 мм, 65х60 мм, в коробке №100, №200. - Предметное стекло шлифованное. - Покровное стекло.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vitro)-0№023915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 ХС–2, размером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Биполярная головка бедренной кости (D1C90-44/22)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(?-hCG)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 xml:space="preserve"> -hCG)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-hCG)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Бета-субъединицу хорионического гонадотропина (</w:t>
            </w:r>
            <w:r>
              <w:rPr>
                <w:rFonts w:ascii="Times New Roman"/>
                <w:b w:val="false"/>
                <w:i w:val="false"/>
                <w:color w:val="000000"/>
                <w:sz w:val="20"/>
              </w:rPr>
              <w:t>b</w:t>
            </w:r>
            <w:r>
              <w:rPr>
                <w:rFonts w:ascii="Times New Roman"/>
                <w:b w:val="false"/>
                <w:i w:val="false"/>
                <w:color w:val="000000"/>
                <w:sz w:val="20"/>
              </w:rPr>
              <w:t>-hCG)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Трийодтиронина (Т3))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Трийодтиронин (Т3)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 это иммунохроматографический экспресс-тест для качественного определения альфа-фетопротеина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Альфа-фетопротеина (AFP)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Микропробирки предназначены для взятия, хранения, анализа и транспортирования капиллярной крови, взятой методом кожной пункции. Микропробирки представляют собой одноразовые нестерильные пробирки для забора капиллярной крови без капилляра, для исследования сыворотки крови с активатором свертывания, в целях исследования в условиях In Vitro. Состоит из пластикового контейнера и крышки. Крышка плотно прилегает к верхнему краю. Объем забираемой крови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Пробирки без капилляра с активатором свертывания, объемом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M к вирусу простого герпеса 1и 2 типов "HSV 1,2 IgM-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"HSV 1,2 IgМ- ImmoBia" рассчитан на проведение анализа 96 определений при использовании всех стрипов планшета.Набор содержит все необходимые для проведения анализов унифицированные и неспецифические реагенты.1. Специфичность.При проверке образцов, достоверно не содержащие IgM антитела к антигенам HSV 1,2, специфичность Набора реагентов "HSV 1,2 IgMImmoBia" составляет 100%. 2. Чувствительность. При проверке образцов, достоверно содержащие IgМантитела к антигенам HSV 1,2, чувствительность Набора реагентов "HSV 1,2 IgMImmoBia" составляет 100%.3. Воспроизводимость. Коэффициент вариации результатов определения содержания IgM антител к антигенам HSV 1,2 в одном и том же образце сыворотки (плазмы) крови с использованием Набора реагентов "HSV 1,2 IgMImmoBia" не превышает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выявления иммуноглобулинов класса M к вирусу простого герпеса 1и 2 типов "HSV 1,2 IgM-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покрытый антигеном, 12 x 8 лунок в пакете с осушителем, готов к использованию 2. Положительный контроль- раствор, содержащий специфические человеческие антитела, готовый к использованию (2 мл) 3. Отрицательный контроль- раствор, не содержащий специфических человеческих антител, готовый к использованию (2 мл) 4. CUT-OFF- раствор, содержащий специфические человеческие антитела в предельной концентрации, готовый к использованию (3 мл) 5. Конъюгат- раствор, содержащий меченный пероксидазой животный иммуноглобулин к IgM человека, готовый к использованию (15 мл) 6. Разбавитель образца 2- Буфер со стабилизаторами белка и сорбентом IgG/RF, готовый к использованию (105 мл) 7. Реагент TMB-Complete 2 - Раствор хромогенного субстрата, содержащий TMB / H2O2, готовый к использованию (15 мл) 8. Промывочный раствор -20 ? концентрированный буфер (75 мл) 9. Стоп-реагент - Кислотный раствор, готовый к использованию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 это иммунохроматографический экспресс-тест для качественного определения липокалина, ассоциированного с желатиназой нейтрофилов (NGAL)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липокалина, ассоциированного с желатиназой нейтрофилов (NGAL) в моче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Покрытие для стола (усиленное или стандартное) Размер: 50-160 см х 50-160 см Материал: нетканый материал Плотность: 10 г/м² - 80 г/м² Количество: 1 шт. 2. Покрытие для стола (усиленное или стандартное) Размер: 60-160 см х 60-160 см Материал: нетканый материал Плотность: 10 г/м² - 80 г/м² Количество: 1 шт. 3. Салфетки марлевые, хирургические с/без рентгеноконтрастной нитью (-и) Размер: 5-45 см х 5-45 см Материал: медицинская марля Плотность: 10 г/м² - 50 г/м² Количество: 1-2 шт. 4. Тампоны круглые, марлевые, с/без рентгеноконтрастной нитью (-и) Диаметр: 3-7 см Материал: Медицинская марля Плотность: 10-40 г/м2 Количество: 1-4 шт. 5. Пинцет пластиковый Длина: 12-16 см Материал: полимер Количество: 1-2 шт. 6. Кювета градуированная, пластиковая Объем: 500-1000 мл Материал: полимер Количество: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"Dolce-Pharm" для катетеризации мочевого пузыря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для стола (усиленное или стандартное) 50-160 см х 50-160 см - 1 шт. 2. Покрытие для стола (усиленное или стандартное) 60-160 см х 60-160 см- 1 шт. 3. Салфетки марлевые, хирургические с/без рентгеноконтрастной нитью (-и) 5-45 см х 5-45 см - 1-2 шт. 4. Тампоны круглые, марлевые, с/без рентгеноконтрастной нитью (-и), диаметр: 3-7 см - 1-4 шт. 5. Пинцет пластиковый, длина: 12-16 см - 1-2 шт. 6. Кювета градуированная, пластиковая, объем: 500-1000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комплект для кардиохирургических и диагностических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полотна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дерево, хлопок,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комплект для кардиохирургических и диагностических процедур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Ангиопростыня 280х350 см, с отверстиями, без вырезов, с операционной пленкой, с липким краем, с прозрачными краями – 1 шт. 2. Простыня кардиохирургическая 274х320 см с отверстиями, без вырезов, без прозрачных краев, с карманами, с вставкой, с операционной пленкой, с липким краем – 1 шт. 3. Простыня 350х350 см с отверстием диаметром 10 см, без выреза, с операционной пленкой, с липким краем - 2 шт. 4. Простыня 150х350 см без отверстия, без выреза, без операционной пленки, без липкого края – 1 шт. 5. Чехол для аппарата 100х100 см – 1 шт. 6. Чехол для аппарата диаметром 100 см – 1 шт. 7. Чехол для камеры 13х250 см с картонным держателем – 1 шт. 8. Чехол для аспирации и диатермии 40х50х30 см – 1 шт. 9. Чехол для пульта 15*30 см – 1 шт. 10. Чехол хирургический на инструментальный столик 80х145 см с впитывающей вставкой – 1 шт. 11. Чехол для ручек операционных ламп – 1 шт. 12. Мешок для сбора жидкости и отходов 100х100 см – 1 шт. 13. Салфетка марлевая 10х10 см – 100 шт. 14. Салфетка бумажная 100х100 см – 5 шт. 15. Салфетка нетканая 100х100 см – 5 шт. 16. Салфетка с рентгенконтрастной пластиной 30х30 см- 10 шт. 17. Салфетка с рентгенконтрастной пластиной 45х45 см – 10 шт. 18. Тампоны марлевые L – 20 шт. 19. Тампоны марлевые S – 20 шт. 20. Тампоны марлевые M – 20 шт. 21. Подстилка впитывающая влагонепроницаемая 60х90 см – 1 шт. 22. Подстилка впитывающая влагонепроницаемая 60х60 см – 1 шт. 23. Губка с рукояткой- 1 шт. 24. Халат хирургический XL, без влагонепроницаемого переда и рукавов, с усиленным передом и рукавами, с трикотажной манжетой.. – 5 шт. 25. Бахила-чулок или леггинс на трикотажной манжете – 1 шт. 26. Бахилы низкие пл 55 – 1 пара. 27. Бахилы высокие пл.55 – 1 пара. 28. Шапочка-колпак – 5 шт. 29. Маска трехслойная на резинках – 5 шт. 30. Стикеры для маркирования Ұмкостей - 9 шт. 31. Перчатки стерильные хирургические – 5 пар. 32. Скальпель №11 – 1 шт. 33. Скальпель №22 – 1 шт. 34. Скальпель №23 – 1 шт. 35. Щипцы медицинские зажимные – 1 шт. 36. Пинцет медицинский – 1 шт. 37. Зажимы медицинские – 1 шт. 38. Ножницы медицинские – 1 шт. 39. Иглодержатель – 1 шт. 40. Ручка-держатель – 1 шт. 41. Органайзер для инструментов пластиковый – 1 шт. 42. Органайзер для инструментов коврик магнитный – 1 шт. 43. Перфоратор аорты – 1 шт. 44. Набор для инвазивного мониторинга кровяного давления – 1 шт. 45. Одноразовые ЭКГ электроды, - 4 шт. 46. Диагностический проводник – 1 шт. 47. Многоходовые краны и блоки кранов – 1 шт. 48. Трехходовой краник однократного применения – 1 шт. 49. Линии высокого давления – 1 шт. 50. Линия мониторинга давления – 1 шт. 51. Система для однократного применения – 1 шт. 52. Система для вливаний инфузионных растворов однократного применения – 1 шт. 53. Шприц инъекционный трехкомпонентный 1мл с иглой – 1 шт. 54. Шприц инъекционный трехкомпонентный 3мл с иглой – 1 шт. 55. Шприц инъекционный трехкомпонентный 2мл с иглой – 1 шт. 56. Шприц инъекционный трехкомпонентный 5мл с иглой – 1 шт. 57. Шприц инъекционный трехкомпонентный 10мл с иглой – 1 шт. 58. Шприц инъекционный трехкомпонентный 20мл с иглой – 1 шт. 59. Шприц инъекционный трехкомпонентный 50мл с иглой – 1 шт. 60. Шприц 50 мл – 1 шт. 61. Шприц 12 мл – 1 шт. 62. Игла Сельдингера 18G – 1 шт. 63. Игла инъекционная 20 G – 6 шт. 64. Счетчик игл – 1 шт. 65. Трансрадиальный набор интродьюсера – 1 шт. 66. Индефляторы для кардиологии и радиологии – 1 шт. 67. Чаша 120 мл – 1 шт. 68. Чаша 250 мл- 1 шт. 69. Чаша 500 мл – 1 шт. 70. Чаша 750 мл - 1 шт. 71. Чаша 1000 мл – 1 шт. 72. Чаша 1500 мл – 1 шт. 73. Чаша 2500 мл – 1 шт. 74. Чаша 5000 мл – 1 шт. 75. Чаша для хранения проводника 2500 мл – 1 шт. 76. Лоток прямоугольный 27х22х5 см – 1 шт. 77. Лоток почкообразный 700 мл – 1 шт. 78. Мочеприемник – 1 шт. 79. Набор турникетов -1 шт. 80. Липучка для фиксации – 1 шт. 81. Держатель для шнура на липучке – 1 шт. 82. Операционная лента – 3 шт. 83. Повязка для фиксации внутривенных катетеров размерами 7см х 8,5см – 1 шт. 84. Прозрачная пленочная повязка для закрытия ран и фиксации катетеров, стерильная, однократного применения, размерами: 4,4см х 4,4см; - 1 шт. 85. Инцизная пленка45х45 см – 1 шт. 86. Банка дренажная – 1 шт. 87. Аспирационная трубка – 1 шт. 88. Очиститель наконечника коагулятора – 1 шт. 89. Набор для маркирования кожи – 1 шт. 90. Бинты марлевые медицинские хлопчатобумажные нестерильные 4м х10см – 1 шт. 91. Бинт эластичный – 1 шт. 92. Пластырь Medipore 10 см х 35с м – 1 шт. 93. Катетер Фолея двухходовой размерами FR 14, - 1 шт. 94. Катетер торакальный, прямой размерами (Ch): 28; - 1 шт. 95. Катетер торакальный, угловой размерами (Ch): 28; - 1 шт. Катетер Янкауэра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состоит из 2-х слоев: из медицинской бумаги и полимерной многослойной пленки, соединенных термошвом. Материал упаковочный для однократного использования, проницаем для стерилизационных средств и непроницаем для микроорганизмов, сохраняет стерильность простерилизованного медицинского изделия при условии соблюдения требования закрытия, условий и сроков их хранения, закрытие производится с помощью термосварочного аппарата при температуре 180°С, при открытии упаковок не образуется ворсинок и разрыва материала, доступны в различных типоформах: в пакетах и рулонах со складкой и без складки, а также самоклеящиеся пакеты различных размеров, при стерилизационной обработке происходит изменение цвета индикатора.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упаковочный для стерилизации медицинских изделий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Пакеты для стерилизации без складок: ширина пакета 50-500 мм, длина 200-640 мм - 1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Тест-кассета, содержащая одну тест-полоску для определения одного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- 1 шт.; 2. Пипетка пластиковая одноразовая - 1 шт.; 3.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(S.​typhi/​S.​par​atyp​hi)" - это иммунохроматографический экспресс-тест для качественного определения антител к возбудителям брюшного тифа и паратифа (S.​typhi/​S.​par​atyp​hi)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возбудителям брюшного тифа и паратифа (S.​typhi/ S.​par​atyp​hi)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 2м х 90см; 3м х 90см; 5м х 90см; 10м х 90см; 25м х 90см. Марля изготовлена из натурального 100% хлопковолокна. Поверхностная плотность - от 28 г/м2 до 36 г/м2. Смачиваемость – не более 10 секунд. Капиллярность – не менее 10 см/ч. Нестерильные отрезы сложены и запакованы в индивидуальную упаковку (пакет), на которой имеется этикетка.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медицинская "Dolce-Pharm" нестерильная, в кусках, размеры: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62-64(XXXL-XXXXL),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62-64(XXXL-XXXXL), рост 188; 2.Брюки размер 62-64(XXXL-XXXXL),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50-52 (L-XL), рост 182; 2.Рубашка размер 50-52 (L-XL), рост 182; 3.Брюки, рост 182;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 4.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полиэтиленовый пакет или ПВХ упаковку или комбинированную упаковку (бумага/пленка) набор, в состав которого входят изделия одноразовые из различных материалов: нетканое полотно различных видов, хлопчатобумажная пряжа, нить полиамидная, лайкра обкрученная, полиэтиленовая пленка, резина, натуральный высококачественный латекс, неопрен, полиизопрен, целлюлоза, марля, рибана.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операционный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большая операционная 250×320 см, с отверстием, с вставкой, с карманами- 1 шт. 2. Простыня большая операционная 400*400 см – 1 шт. 3. Простыня большая операционная 230×280 см эластичным отверстием. – 1 шт. 4. Простыня малая операционная 100*300 см – 1 шт. 5. Простыня малая операционная 80х100 см с отверстием, с карманом – 1 шт. 6. Простыня кардиохирургическая 274*320 см с раскладными крыльями, с вставкой, с отверстием, с карманом, с патронташами. – 1 шт. 7. Ангиопростыня 280х330 см с прозрачными краями, с бортиками, с липким краем. – 1 шт. 8. Чехол для шнура 13*250 см с картонным держателем (телескопическая укладка) – 1 шт. 9. Чехол 15×200 см – 1 шт. 10. Чехол на руку/ногу 30×50 см – 1 шт. 11. Чехол диаметром 100 см – 1 шт. 12. Чехол 100*100 см – 1 шт. 13. Чехол хирургический на инструментальный столик 80*145 см с вставкой. – 1 шт. 14. Чехол на гастроскоп 35×170 см - 1 шт. 15. Одноразовый чехол на лампу – 1 шт. 16. Карман-приемник хирургический 35х67 см 2-секционный, с липким краем – 1 шт. 17. Салфетка хирургическая 70×70 см – 1 шт. 18. Салфетка хирургическая 45×45 см – 1 шт. 19. Марлевые тампоны впитывающие L – 1 шт. 20. Операционная лента 10×70 см – 1 шт. 21. Бахила чулок – 1 шт. 22. Халат хирургический ХL с трикотажной манжетой – 1 шт. 23. Халат евростандарт с трикотажным манжетом ХL, с усиленным передом и рукавами- 1 шт. 24. Подстилка впитывающая влагонепроницаемая 60*90 см- 1 шт. 25. Перчатки медицинские №8 – 1 пара. 26. Ножницы медицинские – 1 шт. 27. Чаша 120 мл – 1 шт. 28. Чаша 250 мл – 1 шт. 29. Чаша 500 мл – 1 шт. 30. Чаша 750 мл – 1 шт. 31. Чаша 1000 мл – 1 шт. 32. Чаша 1500 мл – 1 шт. 33. Чаша 2500 мл – 1 шт. 34. Чаша для проводника 2500 мл – 1 шт. 35. Чаша 5000 мл – 1 шт. 36. Лоток – 1 шт. 37. Набор Янкауэра (Наконечник Янкауэра, аспирационная трубка) – 1 шт. 38. Держатель шнура на липучке – 1 шт. 39. Счетчик игл – 1 шт. 40. Зажим одноразовый – 1 шт. 41. Коврик для инструментов – 1 шт. 42. Органайзер – 1 шт. Губка с рукояткой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различных медицинских процедур. Изделия изготовлены из различных материалов: нетканое полотно различных типов, марля, хлопчатобумажная пряжа, нить полиамидная, лайкра обкрученная, пластик медицинский, сталь хирургическая, полиэтиленовая пленка, резина, натуральный высококачественный латекс, неопрен, полиизопрен, хлопок, ПВХ. Комплектующие представлены плотностью от 15 г/м2 до 120 г/м2.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стерильный для ангиографии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неопудренные, № 7 - 1 пара. 2. Перчатки неопудренные, № 8 - 1 пара. 3. Зажим - 1 шт. 4. Скальпель №11 - 1 шт. 5. Чаша 250 мл, градуированная - 1 шт. 6. Чаша 60 мл, градуированная - 1 шт. 7. Чаша для хранения проводника - 1 шт. 8. Диагностический проводник J изогнутый, односторонний, гибкий, диаметром 0,035"", длиной 180 см - 1 шт. 9. Игла 21G - 1 шт. 10. Игла Сельдингера 18G - 1 шт. 11. Шприц 5 мл, Luer - 3 шт. 12. Шприц 10 мл, Luer - 1 шт. 13. Шприц 20 мл, Luer Lock - 1 шт. 14. Линия мониторинга давления 500 psi, 120 см - 1 шт. 15. Покрытие на стол 137×180 см - 1 шт. 16. Халат одноразовый XL - 1 шт. 17. Халат одноразовый усиленный L - 1 шт. 18. Ангиографическая простыня одноразовая 280×330 см с четырьмя отверстиями - 1 шт. 19. Покрытие защитное на стол 150×250 см - 1 шт. 20. Покрытие для снимков R 35, диаметром 100 см, из полиэтилена - 1 шт. 21. Защитное покрытие 100×102 см, из полиэтилена толщиной 50 мкм - 1 шт. 22. Салфетка 10×10 см, 12-слойная - 30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Миоглобина (Myo) в образцах цельной крови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Миоглобин (Myo)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62-64 (XXXXL-XXXXXL), рост 188; 2.Куртка хирургическая, короткий рукав размер 62-64 (XXXXL-XXXXXL), рост 188; 3.Брюки хирургические рост 188;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 это быстрый визуальный иммунохроматографический экспресс-тест для качественного определения антител к инфекциям TORCH: токсоплазмоз (Toxoplasma gondii), краснуха (Rubella virus), цитомегаловирус (Cytomegalovirus), простой герпес I, II типа (Herpes simplex virus I, II)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инфекциям TORCH: токсоплазмоз (Toxoplasma gondii), краснуха (Rubella virus), цитомегаловирус (Cytomegalovirus), простой герпес I, II типа (Herpes simplex virus I, II)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5,0 л для отходов класса В (красного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кардиального Тропонина I (cTnI) и N-терминального промозгового натрийуретического пептида (NT-proBNP)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cTnI/NT-ProBNP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 это иммунохроматографический экспресс-тест для качественного определения NT-proBNP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N-терминального промозгового натрийуретического пептида (NT-proBNP)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w:t>
            </w:r>
            <w:r>
              <w:rPr>
                <w:rFonts w:ascii="Times New Roman"/>
                <w:b w:val="false"/>
                <w:i w:val="false"/>
                <w:color w:val="000000"/>
                <w:sz w:val="20"/>
              </w:rPr>
              <w:t>b</w:t>
            </w:r>
            <w:r>
              <w:rPr>
                <w:rFonts w:ascii="Times New Roman"/>
                <w:b w:val="false"/>
                <w:i w:val="false"/>
                <w:color w:val="000000"/>
                <w:sz w:val="20"/>
              </w:rPr>
              <w:t>)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S100</w:t>
            </w:r>
            <w:r>
              <w:rPr>
                <w:rFonts w:ascii="Times New Roman"/>
                <w:b w:val="false"/>
                <w:i w:val="false"/>
                <w:color w:val="000000"/>
                <w:sz w:val="20"/>
              </w:rPr>
              <w:t>b</w:t>
            </w:r>
            <w:r>
              <w:rPr>
                <w:rFonts w:ascii="Times New Roman"/>
                <w:b w:val="false"/>
                <w:i w:val="false"/>
                <w:color w:val="000000"/>
                <w:sz w:val="20"/>
              </w:rPr>
              <w:t xml:space="preserve">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белок S100B (S100</w:t>
            </w:r>
            <w:r>
              <w:rPr>
                <w:rFonts w:ascii="Times New Roman"/>
                <w:b w:val="false"/>
                <w:i w:val="false"/>
                <w:color w:val="000000"/>
                <w:sz w:val="20"/>
              </w:rPr>
              <w:t>b</w:t>
            </w:r>
            <w:r>
              <w:rPr>
                <w:rFonts w:ascii="Times New Roman"/>
                <w:b w:val="false"/>
                <w:i w:val="false"/>
                <w:color w:val="000000"/>
                <w:sz w:val="20"/>
              </w:rPr>
              <w:t>)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2.Рубашка СМС 40 г/м2 -1 шт; 3.Брюки СМС 40 г/м2 -1 шт; 4.Маска трехслойная медицинская-1 шт; 5. Фартук ПЭВД-1 шт; 6.Нарукавники- СМС 40г / м2 -1 шт; 7. Бахилы высокие СМС 40г / м2-1 шт; 8. Салфетка впитывающая 30х40 см, спанлэйс 60г / м2 – 1 шт; 9. Шлем/косынка СМС 40г / м2-1 шт; 10.Перчатки медицинская-1 пара.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СМС материала или из нетканого материала. Рубашка. Короткий рукав, спиана прямая, без воротника. Изготовлена из нетканого СМС материала или из нетканого материала. Брюки. По линии талии стянуты эластичной лентой или резинкой, изготовлены из нетканого СМС материала или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Фартук с нагрудником из полиэтиленовой пленки. Нарукавники изготовлены из СМС материала или из нетканого материала. Бахилы высокие, верх от спадания фиксируется на резинке или на завязках, изготовлены из нетканого СМС материала или из нетканого материала. Салфетка впитывающая изготовлена из спанлейса. Шлем/косынка изготовлена из нетканого СМС материала или из нетканого материала. Перчатки медицинские нестерильные, одноразовые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II, размером 50-52 (L-XL),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размером 50-52 (L-XL), рост 182; 2.Рубашка СМС 40 г/м2 размером 50-52 (L-XL), рост 182; 3.Брюки СМС 40 г/м2 рост 182; 4.Маска медицинская трехслойная; 5.Фартук ПЭВД; 6.Нарукавники СМС 40 г/м2; 7.Бахилы высокие СМС 40 г/м2; 8.Салфетка впитывающая; 9.Шлем/косынка ; 10.Перчатки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M, пл. 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Пателлярный компонент (KP1B45-00)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одноразового применения представляет собой ряд изделий, изготовленных из различных видов материала: 1. Покрытие защитное стандартное/усиленное на инструментальный стол Размер: 120-150 см х 140-160 см Материал: Нетканый материал Плотность: от 20 г/м² до 120 г/м² Количество: 1 шт. 2. Простыня одноразовая Размер: 160-180 см х 250-330 см Материал: Нетканый материал Плотность: от 20 г/м² до 120 г/м² Количество: 1 шт. 3. Лента операционная Размер: 10-50 см х 5-10 см Материал: Нетканый материал Плотность: от 10 г/м² до 60 г/м² Количество: 1 шт. 4. Чехол хирургический на инструментальный стол Размер: 70-80 см х 145-180 см Материал: Нетканый материал Плотность: от 20 г/м² до 120 г/м² Количество: 1 шт. 5. Полотенце одноразовое, впитывающее Размер: 30 - 45 см х 30 - 45 см Материал: медицинская марля Плотность: от 10 г/м² до 120 г/м² Количество: 1 - 4 шт. 6. Чаша прямоугольная Объем: 3000 - 5000 мл Материал: Полимер Количество: 1 шт. 7. Чаша круглая Объем: 300 - 500 мл Материал: Полимер Количество: 1 шт. 8. Чаша круглая Объем: 200-300 мл Материал: Полимер Количество: 1 шт. 9. Чаша круглая Объем: 100 -150 мл Материал: Полимер Количество: 1 шт. 10. Игла одноразовая Размер: 18 G, длина игольной трубки -7 см Материал: Полимер, металл Количество: 1 шт. 11. Игла инъекционная, одноразовая Размер: 20 G/ 21 G/ 22 G/23 G/ 24 G/ 25 G Материал: Полимер, металл Количество: 1- 6 шт. 12. Шприц Луер Лок Объем: 5 мл Материал: Полимер Количество: 1-2 шт. 13. Шприц Луер Лок Объем: 10 мл Материал: Полимер Количество: 1-2 шт. 14. Шприц Луер Лок Объем: 20 мл Материал: Полимер Количество:1- 2 шт. 15. Инфузионная линия высокого давления/ инфузионная система Длина: 150-200 см Материал: Полимер Количество: 1-3 шт. 16. Краник 3-х ходовой Скорость потока: 500 мл/мин Материал: Полимер Количество: 1 шт. 17. Ножницы хирургические Длина: 12-15 см Материал: Металл Количество: 1 шт. 18. Скальпель Размер: №10/ №11/ №12 Материал: Металл Количество: 1-2 шт. 19. Защитное покрытие Размер: 120-150 см х 140-160 см Материал: Нетканый материал Плотность: от 20 г/м² до 120 г/м² Количество: 1- 2 шт. 20.Салфетки марлевые нерентгеноконтрастные Размер: 5-20 см х 5-20 см Материал: медицинская марля Плотность: от 10 г/м² до 40 г/м² Количество: 1-40 шт. 21. Салфетки марлевые рентгеноконтрастные Размер: 30-45 см х 30-45 см Материал: медицинская марля Плотность: от 10 г/м² до 40 г/м² Количество: 1-10 шт. 22. Перчатки хирургические Размер: 6/ 6,5/ 7/ 7,5/ 8/ 8,5 Материал: Латекс Количество: 1- 5 пар. 23. Халат хирургический стандартный Размер:S/ M/ L/ XL/ ХХL Материал: Нетканый материал Плотность: от 20 г/м² до 60 г/м² Количество: 1-3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операционный, стерильный,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Покрытие защитное стандартное/усиленное на инструментальный стол 120-150 см х 140-160 см - 1 шт. 2. Простыня одноразовая 160-180 см х 250-330 см - 1 шт. 3. Лента операционная 10-50 см х 5-10 см - 1 шт. 4. Чехол хирургический на инструментальный стол 70-80 см х 145-180 см - 1 шт. 5. Полотенце одноразовое, впитывающее 30 - 45 см х 30 - 45 см - 1 - 4 шт. 6. Чаша прямоугольная, объем: 3000 - 5000 мл - 1 шт. 7. Чаша круглая, объем: 300 - 500 мл - 1 шт. 8. Чаша круглая, объем: 200-300 мл - 1 шт. 9. Чаша круглая, объем: 100 -150 мл - 1 шт. 10. Игла одноразовая, размер: 18 G, длина игольной трубки -7 см - 1 шт. 11. Игла инъекционная, одноразовая, размер: 20 G/ 21 G/ 22 G/23 G/ 24 G/ 25 G - 1- 6 шт. 12. Шприц Луер Лок, объем: 5 мл - 1-2 шт. 13. Шприц Луер Лок, объем: 10 мл - 1-2 шт. 14. Шприц Луер Лок, объем: 20 мл - 1- 2 шт. 15. Инфузионная линия высокого давления/ инфузионная система, длина: 150-200 см - 1-3 шт. 16. Краник 3-х ходовой, скорость потока: 500 мл/мин - 1 шт. 17. Ножницы хирургические, длина: 12-15 см - 1 шт. 18. Скальпель, размер: №10/ №11/ №12 - 1-2 шт. 19. Защитное покрытие 120-150 см х 140-160 см - 1- 2 шт. 20. Салфетки марлевые нерентгеноконтрастные 5-20 см х 5-20 см - 1-40 шт. 21. Салфетки марлевые рентгеноконтрастные 30-45 см х 30-45 см - 1-10 шт. 22. Перчатки хирургические, размер: 6/ 6,5/ 7/ 7,5/ 8/ 8,5 - 1- 5 пар. 23. Халат хирургический стандартный, размер: S/ M/ L/ XL/ ХХL - 1-3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"Овуляция" для определения концентрации лютеинизирующего гормона в моче и определения овуляции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чувствительность составляет 40 мМЕ/мл. Точность составляет 99%. Аналитическая специфичность/перекрестные реакции: отсутствует перекрестная реактивность с гормонами в указанных концентрациях ФСГ (1000 мМЕ/мл), ТТГ (1000 мМЕ/мл), ХГЧ (100 мМЕ/мл).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"Овуляция" для определения концентрации лютеинизирующего гормона в моче и определения овуляции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упакованная в индивидуальную упаковку из алюминиевой фольги с осушителем – (5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одноразового использования!Допускается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M, L, XL, XXL (длина 110 -150 см) СМС-40 – 1 шт.*2. Шапочка-колпак/ шапочка клип-берет – 1 шт.* 3. Маска трехслойная на резинках/или на завязках – 1 шт.* 4. Фартук – 1 шт.* 5. Бахилы высокие/низкие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Бедренная ножка (S2B30-0)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дилатационный для чрескожной транслюминальной коронарной ангиопластики, Evolve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Дилатационный катетер для ЧТКА Evolve состоит из проксимальной части, которая представляет собой гипотрубку из нержавеющей стали, и из гибкой дистальной части с осевой конструкцией с дилатационным баллоном на дистальном конце. Дистальная часть включает проводниковый просвет, по которому проходит проволочный проводник, и трубка для надувания баллона через люэровский разъем, расположенный на проксимальном конце. Проводниковый просвет позволяет использовать проволочные проводники диаметром до 0,014’’ (0,36 мм), которые способствуют продвижению катетера через стенозированный участок. Место ввода проволочногопроводника находится на дистальном конце катетера, а вывода — в 25 см от него (место быстрой замены). Полезная длина катетера — 141 см. Баллон имеет 2 (два) рентгеноконтрастных платино- иридиевых маркера. Конец катетера имеет низкий профиль, не травматичен и легко принимает форму конуса для обеспечения продвижения изделия через стенозированный участок. Поверхность дистального участка катетера покрыта гидрофильным полимером, который уменьшает трение и обеспечивает проводимость и проходимость изделия.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дилатационный для чрескожной транслюминальной коронарной ангиопластики, Evolve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дилатационный для чрескожной транслюминальной коронарной ангиопластики, Evolve 1,25x6мм., Катетер баллонный дилатационный для чрескожной транслюминальной коронарной ангиопластики, Evolve 1,50х6 мм, Катетер баллонный дилатационный для чрескожной транслюминальной коронарной ангиопластики, Evolve 2,75х6 мм, Катетер баллонный дилатационный для чрескожной транслюминальной коронарной ангиопластики, Evolve 3,00х6 мм, Катетер баллонный дилатационный для чрескожной транслюминальной коронарной ангиопластики, Evolve 3,50х6 мм, Катетер баллонный дилатационный для чрескожной транслюминальной коронарной ангиопластики, Evolve 4,00х6 мм, Катетер баллонный дилатационный для чрескожной транслюминальной коронарной ангиопластики, Evolve 1,25х10 мм, Катетер баллонный дилатационный для чрескожной транслюминальной коронарной ангиопластики, Evolve 1,50х10 мм, Катетер баллонный дилатационный для чрескожной транслюминальной коронарной ангиопластики, Evolve 2,00х10 мм, Катетер баллонный дилатационный для чрескожной транслюминальной коронарной ангиопластики, Evolve 2,25х10 мм, Катетер баллонный дилатационный для чрескожной транслюминальной коронарной ангиопластики, Evolve 2,50х10 мм, Катетер баллонный дилатационный для чрескожной транслюминальной коронарной ангиопластики, Evolve 2,75х10 мм, Катетер баллонный дилатационный для чрескожной транслюминальной коронарной ангиопластики, Evolve 3,00х10 мм, Катетер баллонный дилатационный для чрескожной транслюминальной коронарной ангиопластики, Evolve 3,50х10 мм, Катетер баллонный дилатационный для чрескожной транслюминальной коронарной ангиопластики, Evolve 4,00х10 мм, Катетер баллонный дилатационный для чрескожной транслюминальной коронарной ангиопластики, Evolve 1,25х15 мм, Катетер баллонный дилатационный для чрескожной транслюминальной коронарной ангиопластики, Evolve 1,50х15 мм, Катетер баллонный дилатационный для чрескожной транслюминальной коронарной ангиопластики, Evolve 2,00х15 мм, Катетер баллонный дилатационный для чрескожной транслюминальной коронарной ангиопластики, Evolve 2,25х15 мм, Катетер баллонный дилатационный для чрескожной транслюминальной коронарной ангиопластики, Evolve 2,50х15 мм, Катетер баллонный дилатационный для чрескожной транслюминальной коронарной ангиопластики, Evolve 2,75х15 мм, Катетер баллонный дилатационный для чрескожной транслюминальной коронарной ангиопластики, Evolve 3,00х15 мм, Катетер баллонный дилатационный для чрескожной транслюминальной коронарной ангиопластики, Evolve 3,50х15 мм, Катетер баллонный дилатационный для чрескожной транслюминальной коронарной ангиопластики, Evolve 4,00х15 мм, Катетер баллонный дилатационный для чрескожной транслюминальной коронарной ангиопластики, Evolve 2,00х20 мм, Катетер баллонный дилатационный для чрескожной транслюминальной коронарной ангиопластики, Evolve 2,25х20 мм, Катетер баллонный дилатационный для чрескожной транслюминальной коронарной ангиопластики, Evolve 2,50х20 мм, Катетер баллонный дилатационный для чрескожной транслюминальной коронарной ангиопластики, Evolve 2,75х20 мм, Катетер баллонный дилатационный для чрескожной транслюминальной коронарной ангиопластики, Evolve 3,00х20 мм, Катетер баллонный дилатационный для чрескожной транслюминальной коронарной ангиопластики, Evolve 3,50х20 мм, Катетер баллонный дилатационный для чрескожной транслюминальной коронарной ангиопластики, Evolve 2,00х25 мм, Катетер баллонный дилатационный для чрескожной транслюминальной коронарной ангиопластики, Evolve 2,25х25 мм, Катетер баллонный дилатационный для чрескожной транслюминальной коронарной ангиопластики, Evolve 2,50х25 мм, Катетер баллонный дилатационный для чрескожной транслюминальной коронарной ангиопластики, Evolve 2,75х25 мм, Катетер баллонный дилатационный для чрескожной транслюминальной коронарной ангиопластики, Evolve 3,00х25 мм, Катетер баллонный дилатационный для чрескожной транслюминальной коронарной ангиопластики, Evolve 3,50х25 мм, Катетер баллонный дилатационный для чрескожной транслюминальной коронарной ангиопластики, Evolve 2,00х30 мм, Катетер баллонный дилатационный для чрескожной транслюминальной коронарной ангиопластики, Evolve 2,25х30 мм, Катетер баллонный дилатационный для чрескожной транслюминальной коронарной ангиопластики, Evolve 2,50х30 мм, Катетер баллонный дилатационный для чрескожной транслюминальной коронарной ангиопластики, Evolve 2,75х30 мм, Катетер баллонный дилатационный для чрескожной транслюминальной коронарной ангиопластики, Evolve 3,00х30 мм, Катетер баллонный дилатационный для чрескожной транслюминальной коронарной ангиопластики, Evolve 3,50х30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свободного фракции тироксина в сыворотке крови "Т4 свободный –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"Т4 свободный – ImmoBia" рассчитан на проведение анализа в дублях 41 неизвестного, 6 калибровочных образцов, 1 контрольного образца, всего 96 определений при использовании всех стрипов планшета. 1.Специфичность. Используемые в наборе моноклональные антитела обеспечивают высокую специфичность выявления Т4 св. 2.Чувствительность. Минимально определяемая концентрация Т4 св., рассчитанная на основании среднего арифметического значения концентрации калибровочного образца В0 (0 пмоль/л) минус 2s (s – среднее квадратичное отклонение от среднего арифметического значения В0), не превышает 0,5 пмоль/л 3.Воспроизводимость. Коэффициент вариации результатов определения концентрации Т4 св. в контрольном образце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свободного фракции тироксина в сыворотке крови "Т4 свободный –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96-луночный полистироловый, стрипированный, готов к использованию -Калибровочные пробы на основе сыворотке крови че-ловека, содержащие известные количества свободного тироксина – 0; 5; 10; 25; 50 и 100 пмоль/л, готовы к ис-пользованию (по 0,8 мл каждая) -Контрольная сыворотка на основе сыворотки крови человека с известным содержанием свободного тироксина, готова для использования (0.8 мл) -Конъюгат, готов к использованию (14 мл) -Субстратный раствор тетраметилбензидина (ТМБ), го-тов к использованию (14 мл) -Концентрат отмывочного раствора (солевой раствор с твин-20 и бензойной кислотой), 26х-кратный (22 мл) -Стоп-реагент – 1 фл.,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различных модификаций: гофрированный, растяжимый, усиленный, коаксиальный, различных размеров: 15 или 22 мм. Изделия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 енстирола (ABS), вспененного полиэтилена с примесями этилвинилацетата(РЕ +EVA), полистирола (PS), К-resin.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Трубка усиленная диаметром 22 мм длиной 800 мм 2. Тройник пациента (Y-адаптер) с температурным портом, с портом дозированного введения, с защитным колпачком 3. Поворотный угловой адаптер с портом, с защитным колпачком, с эластичной заглушкой, с трубкой длиной 200 мм 4. Мешок дыхательный безлатексный, объемом 3000 мл размером выхода 22 F 5. Маска дыхательная с обратным клапаном, размером 5 6. Влагосборник 7. Фильтр с теплообменником и увлажнителем (HMEF) 8. Линия мониторинга CO2 9. Линия мониторинга давления 10. Переходник 11. Прямой адаптер 12. Держатель для линий 13. Держатель для трубок Защитный колпачок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 это иммунохроматографический экспресс-тест для качественного определения и дифференциации антигенов норовируса геногрупп GI и GII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Норовируса (Norovirus) геногрупп GI и GII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 состоит из готовых плотных питательных сред с факторами роста, разлитых в чашки Петри. Одна чашка содержит примерно 20 мл готовой среды. Прозрачные, или матовые. Гелеобразные, Весовая дозировка 18,5 г ± 2,0 г. Чашки Петри изготовлены из полистирола, имеют тройное отверстие, вентилируемые, стерильные. Размеры: диаметр (крышка чашки Петри) Ø 90 мм, высота h 16,5 мм. Бактериологическая петля объемом 1 мкл. Общая длина- 197 мм, длина иглы- 30 мм, внешний Ø петли - 2,5 мм, внутренний Ø петли - 0,95 мм, материал – полистирол. Цвет петель - нейтральный, тип жесткости - мягкий. Стерильные. Одноразовые. Предметное стекло шлифованное: размер: 25х75 мм, их толщина стандартизирована, изготовлены из стекла, обладают высокой степенью прозрачности. Одноразовые перчатки: длина не менее 230 мм, толщина не менее 0,1мм и не более 0,2 мм, вес одной перчатки не менее 3,5 г и не более 5,0 г. Материал: натуральный латекс. Одноразовые маски: маски медицинские 3-слойные нестерильные, изготовлены из нетканого материала. Размеры масок: ширина-9,5±0,5, длина-17,5±0,5.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Обеспечивает максимальный уровень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питательных сред для бактериологического исследования спинномозговой жидкости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Сывороточный агар объемом 20 мл, размер диаметра 90мм, светло-желтого цвета; 2. 5 % кровяной агар объемом 20 мл, диаметром 90 мм, красного цвета; 3. Агар Колумбийский с бараньей кровью объемом 20 мл, диаметром 90 мм, вишнево-красного цвета; 4. Питательный агар в пробирке / наклоном объемом 5 мл, размером 16х120 мм, светло-желтого цвета; 5. Сывороточный агар в пробирке / наклоном объемом 5 мл, размером 16х120 мм, соломенно-желтого цвета; 6. Полужидкий агар объемом 5 мл, размером 16х120 мм, желтого цвета; 7. Шокодадный агар объемом 20 мл, диаметром 90 мм, коричневого (шокодадный) цвет; 8. Бактериологическая петля диаметром 1 мм; 9. Предметное стекло шлифованное размером 26х76 мм; 10. Одноразовые перчатки; 11. Одноразовая маска; 12.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 это иммунохроматографический экспресс-тест для качественного определения антигена E вируса гепатита 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E вируса гепатита B (HBeAg)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предназначен для использования при качественном определении нуклеокапсидного антигена коронавируса, вызывающего тяжҰлый острый респираторный синдром (SARS-CoV), в клиническом образце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- 20 шт.; 2. Инструкция по применению - 1 шт.; 3. Зонд-тампон для сбора образца - 21 шт.; 4. Буфер для лизиса - 21 шт.; 5. Флакон-колпачок с защитной крышкой - 21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действующих веществ содержит 5-хлор-2-(2,4-дихлорфенокси) фенол (триклозан) – 0,3%, 2-феноксиэтанол, а также синергетический комплекс (поверхностно-активные вещества, увлажняющие и ухаживающие за кожей компоненты, регулятор кислотности, загуститель, пищевой краситель (опционально), отдушка и вода).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(средство дезинфицирующее для рук) гель; объемом 0,3 л, 1,0 л, 5,0 л (флакон полимерный цилиндрический объемом 1,0 л с дозатором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гелеобразная жидкость, флакон полимерный цилиндрический, дозатор эйрлесс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"Н?рия" из нетканого материала одноразовый нестерильный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Размерность: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Изделие конструктивно представляет собой халат с запахом на спине и длинными рукавами. Силуэт прямой, полочка цельнокроенная. Рукава рубашечные, втачанные длиной до запястья с центральным верхним швом. Низ рукава может фиксироваться на запястье с помощью резинки или трикотажной манжеты. По линии талии пояс. Пояс закреплен на уровне талии по центру полочки коротким швом. Халат имеет завязки на горловине. Фиксация может быть также исполнена застежками-липучками и завязками (на талии). Материал изготовления: нетканое полотно СМС (спанбонд + мельтблаун + спанбонд). Изделие нестерильно. Медицинское изделие предназначено для одноразового использования! Предельные отклонения от номинальных размеров ± 10%. Поверхностная плотность от 17 до 80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(хирургический) "Нәрия" из нетканого материала одноразовый нестерильный размером L, пл. 30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1шт; Перчатки хирургические 2 пары; Маска респиратор FFP3 1шт; Бахилы хирургические высокие 1 пара; Брюки хирургические 1шт; Куртка хирургическая, короткий рукав 1шт; Нарукавники медицинские на резинке 1шт; Полотенце впитывающее 40*30-1 шт; Фартук хирургический длинный 1шт; Халат хирургический с запахом и стойкой (противоэпидемический) 1шт; Шапочка-шлем хирургическая противоэпидемическая 1шт. СМС. Халат с длинными рукавами собранный на резинке, с запахом на спине, без боковых швов. На уровне талии пришита пояс-завязка. Пояс фиксируется спереди халата. Горловина обработана воротником-стойкой с завязками. Изготовлена из нетканого материала. Куртка хирургическая, короткий рукав. Короткий рукав, спина прямая, без воротника. Изготовлена из нетканого материала. Брюки хирургические. По линии талии стянуты эластичной лентой или резинкой, изготовлен из нетканого материала. Маска-респиратор представляет собой складное медицинское изделие, состоящее из четырех слоев нетканого материала. Фартук с нагрудником из полиэтиленовой пленки. Нарукавники парные, для крепления, на руках используются цельные круговые резинки изготовлены из нетканого материала. Бахилы высокие, верх от спадания фиксируется на резинке и на завязках. Полотенце впитывающее размером 40*30 см, выполнена из нетканого материала. Шапочка –шлем хирургическая противоэпидемическая изготовлена из нетканого материала, полностью закрывает волосистую часть головы и шею, открыто только лицо. Перчатки хирургические, одноразовые. Очки защитные герметичные, закрытые, с наголовной лентой обеспечивающий возможность регулирования очков по обхвату головы.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одежды защитной врача-инфекциониста (для работы с возбудителями 1-2 групп патогенности в закрытых помещениях) размер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хирургический с запахом и стойкой (противоэпидемический) размер 50-52 (L-XL), рост 170; 2.Куртка хирургическая, короткий рукав размер 50-52 (L-XL), рост 170; 3.Брюки хирургические рост 170; 4.Маска респиратор FFP3; 5.Очки защитные;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Креатинфосфокиназы-MB (CK-MB)" - это иммунохроматографический экспресс- тест для качественного определения кардиомаркера Креатинфосфокиназы-MB (CK-MB)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Креатинфосфокиназы-МВ (СК-МВ)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изготавливается из нетканого материала типа СМС (спанбонд/мельтблаун/ спанбонд), СММС (спанбонд/мельтблаун/мельтблаун/спанбонд), СС (спанбонд/спанбонд), мельтблаун, полиэтилен, с плотностями 13 г/м2 - 90г/м2. Комплект может быть упакован в комбинированную упаковку; в стерилизационную упаковку (пакеты) по EN 868-5 или в два полиэтиленовых пакета. Изделие может быть предварительно завернуто в первичную упаковку - нетканое полотно любого типа, по согласованию с заказчиком. Для одноразового использования!Допускается по согласованию с заказчиком различная комплектация готовых изделий, из различных видов материала, различных типоразмеров и количеств комплектующих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хирургический из нетканого материала, одноразовый, стерильный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хирургический M, L, XL, XXL (длина 110 -150 см) СМС-40 – 1 шт.*2. Шапочка-колпак/ шапочка клип-берет – 1 шт.* 3. Маска трехслойная на резинках/или на завязках – 1 шт.*. 4. Бахилы высокие/низкие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К2 ЭДТА со стабилизатором UBKE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Рantone красителей 258. Номинальный объем - 2 мл, 8 мл. Антикоагулянт позволяет избежать агрегации тромбоцитов (появление микросгустков). Предотвращают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(UBKE)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Изделие стерильное, однократного применения.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и 16х100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К2 ЭДТА с добавлением стабилизатора,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 это быстрый визуальный иммунохроматографический экспресс-тест для качественного обнаружения наркотических средств и психотропных веществ в моче человека. В зависимости от количества используемых тест-полосок (одновременно определяемых от одного до тридцати шести из пятидесяти шести наркотических средств и психотропных веществ), и иных условий использования, тест-полоски могут комплектоваться производителем в кассеты, панели, баночки и баночки с ключами.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в моче от одного до тридцати шести наркотических средств и психотропных веществ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(90 баночек)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Баночка, содержащая от одной до восемнадцати тест-полосок для определения от одного до восемнадцати из пятидесяти шести видов наркотических средств и психотропных веществ (ACE, 7-ACL, ALP, AMP, </w:t>
            </w:r>
            <w:r>
              <w:rPr>
                <w:rFonts w:ascii="Times New Roman"/>
                <w:b w:val="false"/>
                <w:i w:val="false"/>
                <w:color w:val="000000"/>
                <w:sz w:val="20"/>
              </w:rPr>
              <w:t>a</w:t>
            </w:r>
            <w:r>
              <w:rPr>
                <w:rFonts w:ascii="Times New Roman"/>
                <w:b w:val="false"/>
                <w:i w:val="false"/>
                <w:color w:val="000000"/>
                <w:sz w:val="20"/>
              </w:rPr>
              <w:t>-PVP, BAR, BUP, BZO, CAF, CAT, CFYL, CLO, COC, COT, DIA, EDDP, ETG, FYL, GAB, HMO, K2, K3, K4, KET, KRA, LSD, 6-MAM, MCAT, MDA, MDMA, MDPHP, MDPV, MEP, MES, MET, MOR, MPD, MQL, MTD, NFYL, OPI, OXY, PCP, PGB, PPX, SOMA, TAP, TCA, THC, TLD, TML, TPM, TZD, ZAL, ZOL, ZOP), индивидуально упакованные в фольгу с влагопоглотителем (силикагель) - 90 шт.; 2.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тестостерона в сыворотке крови "Тестостерон-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"Тестостерон- 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1.Специфичность. Перекрестная реакция антител к тестостерону с другими стероидами составляет: с 5-а- дигидротестостероном – 100%; с андростендионом – 2,1%; с дегидроэпиандростероном – 1,6%, с эпитестостероном – 2%. 2.Чувствительность. Минимальная достоверно определяемая набором концентрация тестостерона не превышает 0,2 нмоль/л. 3.Воспроизводимость. Коэффициент вариации результатов определения содержания тестостерона в одном и том же образце сыворотки крови с использованием набора "Тестостерон-ImmoBia" не превышает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тестостерона в сыворотке крови "Тестостерон-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1.Планшет 96-луночный полистироловый, стрипированный, готов к использованию. 2.Калибровочные пробы, инактивированы, на основе сыворотки крови человека, содержащие известные количества тестостерона – 0; 1; 3; 10; 30; 100 (нмоль/л) (по 0,8 мл каждая). 3.Контрольная сыворотка, инактивирована, на основе сыворотки крови человека с известным содержанием тестостерона, готова для использования (0.8 мл). 4.Конъюгат, готов к использованию (14 мл) . 5.Раствор субстрата тетраметилбензидина ТМБ, го-тов к использованию (14 мл) . 6.Концентрат отмывочного раствора (солевой раствор с твин-20 и бензойной кислотой), 26х-кратный (22 мл). 7.Стоп-реагент – 1 фл.,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 Вата медицинская гигроскопическая, выработана из хлопкового волокна свободного от посторонних примесей, отбеленная без использования хлора и его компонентов, выпускается ровными массами. Вата не содержит посторонние запахи, легко расслаивается на параллельные слои произвольной толщины, обладает высокой сорбционной способностью. Изделие поставляется в индивидуальной упаковке по 25 г, 50 г и 100 г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25 г, 50 г,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медицинская "Dolce-Pharm" гигроскопическая, хирургическая, нестерильная, одноразового применения в индивидуальной упаковке 100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изготовлены из легкого, прозрачного, нетоксичного медицинского полипропилена. Контейнеры имеют плоское дно, с винтовой крышкой и ложкой вмонтированную в крышку. Винтовая крышка плотно прилегает к ободку, что обеспечивает полную герметичность при транспортировке биологического материала, Имеют поле для записи. Стерильный.Наличие герметично завинчивающейся крышки обеспечивает изоляцию от неприятных запахов, не позволяет перевозимому биоматериалу расплескиваться, вытекать и контактировать с окружающей средой. На стенку лабораторного контейнера для сбора и транспортировки анализов нанесена градуировка, позволяющая контролировать объем наполнения. Контейнер для биопроб, готовый к применению самостоятельно.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биопроб стерильный, 60 мл с ложкой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Одноразовые медицинские защитные костюмы представляет собой изделие из нетканого материала состоящий из блузы с капюшоном и брюк. Блуза с капюшоном - с застежкой на молнии закрытой планкой, длинные рукава на резинке, без карманов, низ блузы собран резинкой. Брюки - низ и по линии талии стянуты эластичной резинкой. Поверхностная плотность материала костюма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костюмы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1.Блуза с капюшоном размер 58-60 (XXXL-XXXXL), рост 170; 2.Брюки размер 58-60 (XXXL-XXXXL),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пролактина (PRL)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Пролактин (PRL)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N-терминального промозгового натрийуретического пептида (NT-proBNP)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N-терминальный промозговой натрийуретический пептид (NT-proBNP)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прогестерона (PROG)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Прогестерон (PROG)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 это иммунохроматографический экспресс-тест для качественного определения HBsAg, HBsAb, HBeAg, HBeAb, HBcAb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5 в 1 для определения антигенов и антител к антигенам вируса гепатита B: HBsAg, HBsAb, HBeAg, HBeAb, HBcAb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 это экспресс-тест для качественного определения креатинина, нитритов, глутаральдегида, рН, удельного веса, окислителей и пиридиния хлорхромата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фальсификации мочи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(50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Тест-полоска, индивидуально упакованная в фольгу с влагопоглотителем (силикагель) - 50 шт.; 2. Инструкция по применению - 1 шт.; 3. Карточка для интерпретации результатов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Тиреотропного гормона (TSH) в цельной крови, сыворотке или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Тиреотропный гормон (TSH)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 это иммунохроматографический экспресс-тест для качественного определения антител IgG к T.​Cruzi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болезни Шагаса (Trypanosoma cruzi)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Составные элементы протеза коленного сустава: - Мыщелок бедра - Большеберцовый лоток - Большеберцовый вкладыш - Пателлярный компонент Составные элементы биполярного протеза тазобедренного сустава: - Бедренный стержень - Головка бедренной кости - Биполярная головка - Полиэтиленовая ацетабулярная чашка - Централизатор - Ограничитель Составные элементы тотального протеза тазобедренного сустава: - Бедренный стержень - Головка бедренной кости - Биполярная головка - Бесцементная металлическая ацетабулярная чашка - Бесцементный ацетабулярный полиэтиленовый вкладыш - Винт ацетабулярной чашки - Костный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эндопротезирования коленного и тазобедренного суставов для восстановительной и реконструктивной хирургии, ортопедии MAZAAK (компоненты цементной и бесцементной фиксации, набор инструментов для их установки) в комплекте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Головка бедренной кости (H1C00-22/0)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 изготовлены из нетканого материала, упакованы в один или два полиэтиленовых пакета. Могут выпускаться как в индивидуальной упаковке, так и групповой упаковке по количеству согласованных штук с заказчиком. Простыни одноразовые (40-400)х(40-400) см - размерность изделия ограничена указанными пределами, так как по согласованию с заказчиком возможно изготовление изделий различных типоразмеров. Простыни могут быть изготовлены: 1) из водоотталкивающего, воздухопроницаемого, безворсового нетканого полотна типов SMS (СМС), SS (СС), SMМS (СММС) плотностью от 13 г/м² до 70 г/м²; 2) из многослойного впитывающего по всей поверхности с одной стороны и абсолютно влагонепроницаемого с другой, устойчивого к отслаиванию, безворсового нетканого материала типов ламинированный спанлейс, сантейс (Santeys), бретекс (Breatech) плотностью от 50 г/м² до 120 г/м².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медицинские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диаметром (мм) - 1,5; 2,0; 2,5; 2,75; 3,0; 3,5; 4,0 мм длиной (мм) - 10; 15; 20; 25; 30 мм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РТСА – это предназначенный для быстрой замены катетер для ЧТКА со встроенным стволом и дистальным баллоном средней степени растяжимости. В стволе имеется один просвет для раздувания и сдувания баллона и второй просвет, который открывается примерно в 28 см проксимальнее баллона и предназначается для проведения гибкого проводника. Диаметр гибкого проводника не должен превышать 0,014 дюймов. На обоих концах баллона есть две рентгенопозитивные метки (дистальное и проксимальное плечо) для облегчения позиционирования. На стволе катетера имеются две метки, расположенные в 91 и 100 см от дистального конца. Баллон сконструирован так, чтобы определенному шагу при повышении давления внутри соответствовало определенное увеличение диаметра. Давление раздувания баллона до номинального диаметра составляет 6 атм. На проксимальном конце дилатационного катетера имеется люэр-замок (колодка) для подсоединения устройства для раздувания. Описание устройства: Диаметр баллона (мм) 1,5 – 4,0 Длина баллона (мм) 10; 15; 20; 25; 30 Рабочая длина установочного катетера: 142 см Материал баллона Полиамидный эластомер Степень растяжимости баллона Полурастяжимый Давление раздувания баллона: Расчетное давление разрыва: 6 атм / 608 кПа 14 атм / 1418 кПа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диаметром (мм) - 2,0 мм длиной (мм) - 15 мм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5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2000мл с емкостью в 250, 500 мл для определения почасового диуреза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для почасового измерения диуреза снабжена дифференциальной шкалой и отдельным сливным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2000мл с емкостью в 250, 500 мл для определения почасового диуреза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Мочеприемник объемом 2000мл с емкостью в 250, 500 мл для определения почасового диуреза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солевой c маннитом (агар Чапмана)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солевой с маннитом (агар Чапмана) представляет собой готовый агар, разлитый в чашки Петри. Одна чашка содержит примерно 20 мл готовой среды. рН 7,4 ± 0,2 при 25°С Цвет Красный Прозрачность Прозрачный Консистенция Гель Весовая дозировка 20,5 г ± 2,0 г. Чашка Петри из полистирола O 90 мм h 16,2 мм, тройное отверстие, вентилируемая, 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 солевой c маннитом (агар Чапмана)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Агар солевой с маннитом (агар Чапмана); 2. Чашка Петри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для забора, хранения, транспортировки венозной крови, плазмы крови содержит специальный антикоагулянт К3 ЭДТА со стабилизатором UBKU для пролонгирования стабильности клеток крови для гематологических исследований и проведения межлабораторно-сравнительных испытаний. Изделие стерильное, однократного применения. Цветовая кодировка соответствует стандартизованной системе подбора цвета. Pantone красителей 258. Номинальный объем: 2,0 мл; 4,0 мл, 6,0 мл, 8,0 мл, 10,0 мл, 12,0 мл. Цвет крышки светло-фиолетовый. Антикоагулянт позволяет избежать агрегации тромбоцитов (появление микросгустков). Предотвращает свертывание крови путем блокирования ионов кальция. ЭДТА не влияет на гематологические параметры. Его равномерное впрыскивание в качестве стабилизатора (UBKU) на стенки вакуумного контейнера проводится в два этапа, это дает возможность предотвращения распада эритроцитов. Для получения качественного результата анализа сразу после взятия крови, аккуратно переворачивать контейнер вполоборота не менее 10 раз, с целью предотвращения образования микросгустков и агрегации тромбоцитов. Перемешивание контейнера - обязательное требование при использовании вакуумных контейнеров. Плазма отделяется после центрифугирования. Рекомендуемая скорость центрифугирования – 2500-3000 об/мин или 1000-1500g в течение 10-15 минут. Вакуумный контейнер изготовлен из легкого, прозрачного, нетоксичного медицинского полиэтилентерефталата (ПЭТ), который отличается особой прочностью и хорошо препятствует газообмену. Контейнер имеет круглое дно, подходит ко всем видам центрифуг. Контейнеры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Тип контейнеров 13х75 мм, 16х100 мм и 16х120 мм. Производство контейнеров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Вакуумный контейнер с антикоагулянтом К3 ЭДТА с добавлением стабилизатора,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аборта,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изготовлена из нетканого материала 160 х 190 см - 1 шт. 2.Подстилка - пеленка впитывающая трехслойная, изготовлена из нетканого материала 60 х 60 см - 1 шт. 3.Салфетка бумажная впитывающая 22 х 23 см - 4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из нетканого материала для аборта,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изготовлена из нетканого материала 160 х 190 см - 1 шт. 2. Подстилка - пеленка впитывающая трехслойная, изготовлена из нетканого материала 60 х 60 см - 1 шт. 3. Салфетка бумажная впитывающая 22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 тест для качественного определения антител IgG/gM к SARS-CoV-2 в цельной крови, сыворотке или плазме крови человека COVID-19 IgG/IgM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Анализируемый образец – цельная кровь, сыворотка, плазма Чувствительность: тест диагностическая % точность % чувствительность специфичность Covid-19 IgG 100 98.89 99,1 Covid-19 IgM 96.5 97.78 97 Время проведения теста: 5-15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Экспресс тест для качественного определения антител IgG/ IgM к SARS-CoV-2 в цельной крови, сыворотке или плазме крови человека COVID-19 IgG/IgM 2. Флакон-дозатор с буферным раствором 3.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сифилиса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Treponema pallidum (TP) является возбудителем сифилиса венерического заболевания. Сифилис - это болезнь, вызванная спирохетозной бактерией ТP. Необходимая клиническая информация о серологическом статусе сифилиса может быть получена путем обнаружения антител сифилиса применив иммунологический анализ человеческой крови. Так как даже сильно очищенные антигены от привитого ТР могут содержать определенное количество заражающего материала вроде палочек ТР, то врожденный ТР антиген может вызвать неспецифическую реакцию при анализе испытательных образцов сыворотки крови, что в итоге приведет к более низкой чувствительности и плохой воспроизводимости результата. Чтобы обойти эти потенциальные проблемы в иммунологических анализах, исследователи создали гены ТР для выявления рекомбинантных антигенов в системе бактерии таких, как E coli и сосредоточились на мембранном белке ТР. Так как антигены - рекомбинантный ген, то они являются неинфекционными. Высокочувствительный экспресс тест для определения сифилиса - это иммунохроматографический анализ для качественного обнаружения антител всех изотипов (IgG, IgM, IgA) против ТР. Этот тест предназначен для профессионального использования в диагностике сифилиса. Предельная относительная чувствительность составляет 99,2% (129/130), и предельная относительная специфика составляет 99,4% (169/170). Срок хранения 24 месяца. Температура хранения 2-30 градусов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для определения антител сифилиса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 кассеты -25шт. Пипетки -25шт. Буферный раствор -1фл. Инструкция по применению.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 это иммунохроматографический экспресс-тест для качественного определения антител к возбудителю сифилиса (Treponema pallidum) в образцах цельной крови, сыворотке и плазме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возбудителю сифилиса (Treponema pallidum)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 это иммунохроматографический экспресс-тест для качественного определения антигена Шигелл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Шигелл (Shigella)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- 1 шт.; 2. Инструкция по применению - 1 шт.; 3. Флакон пластиковый с буферным раствором и аппликатором для сбора образцов – 1 шт.; 4. Пипетка одноразовая пластиковая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 представляет собой ряд изделий, изготовленных из различных видов материала. Изделия выпускают в следующем ассортименте: 1. Простыня для стола (усиленная или стандартная) Размер: 100-160 см х 100-160 см Материал: Нетканый материал Плотность: 10-80 г/м² Количество: 1 шт. 2. Простыня операционная с U – образным вырезом (усиленная или стандартная) Размер: 160-250 см х 160-250 см Материал: Нетканый материал Плотность: 20 г/м² - 130 г/м² Количество: 1 шт. 3. Чулок/бахилы для наложения гипса с эластичной фиксацией Размер: 30-50 см х 50-70 см Материал: Нетканый материал Плотность: 10 г/м² - 70 г/м² Количество: 1 шт. 4. Чехол для аспирации и диатермии Размер: 20-70 см х 30-90 см Материал: Полиэтилен/полипропилен Плотность:10 мкм – 80 мкм Количество: 1 шт. 5. Банка дренажная и/ или трубка дренажная для соединения Материал: Полимер Объем: 1000 мл – 2500 мл и / или длина трубки: 100 см – 400 см Количество: 1 шт. Комплект поставляется в индивидуальной потребительской упаковке, готовый к эксплуатации. Фактическая комплектация будет нанесена на макет упаковки.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"Dolce-Pharm" для тотального эндопротезирования тазобедренного сустава,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стола (усиленная или стандартная) 100-160 см х 100-160 см - 1 шт. 2. Простыня операционная с U – образным вырезом (усиленная или стандартная) 160-250 см х 160-250 см - 1 шт. 3. Чулок/бахилы для наложения гипса с эластичной фиксацией 30-50 см х 50-70 см - 1 шт. 4. Чехол для аспирации и диатермии 20-70 см х 30-90 см - 1 шт. 5. Банка дренажная и/ или трубка дренажная для соединения, объем: 1000 мл – 2500 мл и / или длина трубки: 100 см – 400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бязь белая; Рубашка, бязь белая; Брюки, бязь белая; Маска ватно-марлевая; Фартук, ПЭВД; Нарукавники, бязь белая; Бахилы, бязь белая; Косынка, бязь белая; Сумка, бязь белая. 1. Халат - на завязках сзади, с поясом, со стойким воротником. Рукава одношовные втачные, длинные 2. Рубашка с застежкой на пуговицах, со стойким воротником. Спина прямая. Рукава втачные. 3.Брюки по линии талии стянуты эластичной лентой или резинкой. 4.Фартук прямоугольной формы с завязками по линии талии, изготовлен из пленки полиэтиленовой. 5 Косынка на голову должен иметь треугольную форму. 6 Ватно-марлевая повязка (маска) состоит из слоя марли и слоев ваты в виде подушечки в середине повязки. Слой ваты должен быть равномерным, без комков и пропусков, поверхность ватно-марлевой повязки (маски) должна быть без дырок и грязных пятен. 7. Нарукавники парные, для крепления на руках используются цельные круговые резинки. 8.Сумка четырҰхугольной формы, с ручками. 9.Бахилы высокие, верх от спадания фиксируется на резинке или на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многоразовый размер 54-56 (XXL), рост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размер 54-56 (XXL), рост 182; 2.Рубашка размер 54-56 (XXL), рост 182; 3.Брюки, рост 182; 4.Маска ватно-марлевая; 5.Фартук, ПЭВД; 6.Нарукавники; 7.Бахилы; 8.Косынка; 9.Сумка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Простатический специфический антигена (PSA) в образцах цельной крови, сыворотки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Простатический специфический антиген (PSA)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 это быстрый визуальный иммунохроматографический тест, используемый для качественного определения общего и аллерген-специфических иммуноглобулинов Е (IgE) в образцах цельной крови, сыворотки 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общего и аллерген-специфических иммуноглобулинов класса E (IgE)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тест-кассета)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с 2 тест-полосками, индивидуально упакованная в фольгу с влагопоглотителем (силикагель) – 1 шт.; 2. Инструкция по применению - 1 шт.; 3. Пипетка одноразовая пластиковая - 1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 это иммунохроматографический экспресс-тест для качественного определения антигена Легионеллы (Legionella pneumophila) серогруппы 1 в образцах мочи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Легионеллы (Legionella pneumophila) в моче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Пипетка одноразовая пластиковая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"Н?рия" 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ХXL, пл.40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для сбора и безопасной утилизации медицинских отходов, в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изготавливаются из комбинированного материала на основе бумаги и картона-четырехслойной картонной бумаги, пропитанного картофельным крахмалом по ГОСТ 7699/клеем и покрытого внутри и снаружи водонепроницаемой пленкой. Крышка контейнера является единой конструкцией самого контейнера безопасной утилизации, которая закрывается с помощью сгиба – неотделяемой откидной крышки и закрывающейся с помощью замкового соединения. Дно контейнера закреплено клапаном-фиксатором, исключающим возможность рассыпания или выпадения отходов. Контейнеры поставляются с рукояткой, являющейся частью крышки. Изделия выпускают в следующих вариантах исполнения: -Контейнер для сбора и безопасной утилизации медицинских отходов объемом 2,5 л; 5,0 л;10,0 л;15,0 л;20,0 л для отходов класса Б (желтого цвета). -Контейнер для сбора и безопасной утилизации медицинских отходов объемом 2,5 л; 5,0 л;10,0 л;15,0 л;20,0 л для отходов класса В (красного цвета)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2,5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диаметром: 23, 27, 31 мм, в комплекте с принадлежностями (система доставки ALLEGRA TF и система загрузки ALLEGRA TF)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состоит из транскатетерного сердечного клапана ALLEGRA, трансфеморальной системы доставки ALLEGRA TF включающую в себя трансфеморальную систему загрузки ALLEGRA TF. Все они являются неотъемлемой частью трансфеморальной системы транскатетерной имплантации аортального клапана ALLEGRA. Транскатетерный сердечный клапан ALLEGRA Transcatheter Heart Valve, THV (биопротез) состоит из саморасширяющигося стента из нитинола с надкольцевидным клапаном из бычьего перикарда. Размеры клапанов: 23 мм, 27 мм, 31 мм. Диаметр кольца ткани 23 (19-22), 27 (22-25) , 31 (25-28). Периметр кольцевого пространства: 23 (59.7 – 69.1 ) , 27 (69.1-78.5) , 31 (78.5-88). Площадь кольцевого пространства: 23 (280 — 380 mm2) , 27 (380 — 490 mm2) , 31 (490 — 620 mm2). Внутренний диаметр клапана: 23 (16.5-21.5), 27 (22-24.5) , 31 (25-28). Система доставки ALLEGRA TF состоит из катетера размером: 15 Fr с дистальным коротким картриджем диаметром 18 Fr, в который помещается клапан. Совместим с проводником диаметром 0,035 мм. Полезная длина стержня катетера (115 см). Атравматический наконечник катетера и загрузочный соединитель рентгеноконтрастны, колпачок со стороны входящего потока и картридж стержня катетера имеют рентгеноконтрастные кольца. Система загрузки ALLEGRA TF предназначена для загрузки транскатетерного сердечного клапана ALLEGRA в картридж трансфеморальной системы доставки ALLEGRA TF и состоит из загружающего инструмента, встречной воронки, загрузочного штифта для ориентации перикарда внутри стента и загрузочного зажима для удержания механизма освобождения наконечника во время загрузки. Система загрузки упакована вместе с системой доставки.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диаметром: 23, 27, 31 мм, в комплекте с принадлежностями (система доставки ALLEGRA TF и система загрузки ALLEGRA 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Трансфеморальная система транскатетерной имплантации аортального клапана ALLEGRA, диаметром: 27 мм, в комплекте с принадлежностями (система доставки ALLEGRA TF и система загрузки ALLEGRA TF)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10 850 287,80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г/м2-1шт; 2.Маска медицинская трехслойная-1 шт; 3.Фартук ПЭВД- 1 шт; 4. Нарукавники СМС 40г/м2- 1 шт; 5. Бахилы высокие СМС 40г/м2- 1 пара; 6. Салфетка впитывающая 30х40 см, спанлейс 60г/м2- 1 шт; 7. Перчатки медицинские- 1 пара. Комбинезон с капюшоном - на застежке молнии с закрытой планкой, рукава и брюки на резинке, без карманов, собранная резинкой задняя часть обеспечивает свободу движений. Изготовлен из нетканого СМС материала или из нетканого материала. Предназначен для обеспечения физического барьера, для снижения от риска возможного заражения передачи возбудителей инфекционных агентов, вирусов и бактерий, также для защиты от контакта кожи с агрессивными средами.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Маска предназначена для защиты органов дыхания с целью снижения риска заражения от аллергенов и инфекций, передающихся воздушно-капельным путем. Фартук с нагрудником из полиэтиленовой пленки. Предназначен для защиты от брызгов, грязи передней асти персонала. Нарукавники изготовлены из нетканого СМС материала или из нетканого материала. Предназначен для защиты рук и одежды от общепроизводственных загрязнений. Бахилы высокие, верх от спадания фиксируется на резинке или на завязках, изготовлены из нетканого СМС материала или из нетканого материала. Бахилы представляют собой средства индивидуальной защиты, используемые в качестве защитного слоя обуви в работе для изоляции от бактерий и инфекций, загрязнений. Салфетка впитывающая изготовлена из спанлейса. Предназначены дезинфекционной обработки рук медицинского персонала и рабочих поверхностей. Перчатки медицинские нестерильные, одноразовые. Предназначены для надевания на руку в медицинских целях для обеспечения барьера против потенциально инфекционных материалов и других загрязнителей.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защитный нестерильный одноразовый I, размером 50-52 (L-XL), рост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размером 50-52 (L-XL), рост 170; 2.Маска медицинская трехслойная; 3.Фартук ПЭВД; 4.Нарукавники СМС 40 г/м2; 5.Бахилы высокие СМС 40 г/м2; 6.Салфетка впитывающая; 7.Перчатки медицинские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"Дезостерил-СОФТ" представляет собой прозрачный водный раствор сине-голубого цвета, со специфичным запахом. Содержит в своем составе алкилдиметилбензиламмоний хлорид – 15,0±0,5%, глиоксаль – 10,0±0,5%, а также другие функциональные и вспомогательные компоненты - краситель,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"Дезостерил-СОФТ" (жидкость), объемом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 - это иммунофлуоресцентный анализ, используемый вместе с флуоресцентными анализаторами Finecare (модель: FS-112, FS-113, FS-114, FS-205) для количественного определения мозговых натрийуретических пептидов (BNP) в образцах цельной крови или плазмы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Быстрый количественный тест на Мозговой натрийуретический пептид (BNP) для флуоресцентных анализаторов Finecare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Идентификационный чип – 1 шт.; 3. Буферный раствор – 25 шт.; 4. Наконечник дозатора – 25 шт.; 5.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общего тироксина в сыворотке крови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"Т4-ImmoBia" рассчитан на проведение анализа в дубликатах 41 неизвестного, 6 калибровочных, 1 контрольного образцов, всего 96 определений при использовании всех стрипов планшета. Набор содержит все необходимые для проведения анализов унифицированные и неспецифические реагенты. 1.Чувствительность. Минимальная, достоверно определяемая набором концентрация Т4 в сыворотке (плазме) крови не превышает 3 нмоль/л. 2.Воспроизводимость. Коэффициент вариации результатов определения содержания Т4 в оном и том же образце сыворотки (плазмы) крови с использованием набора не превышает 8%. 3.Специфичность. Перекрестная реакция мышиных моноклональных антител к Т4 с другими аналитами приведена в таблице: Аналит Перекрестная реакция, % L-тироксин 100 D-тироксин 30 T3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для иммуноферментного определения концентрации общего тироксина в сыворотке крови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Планшет 96-луночный полистироловый, стрипированный, готов к использованию 2. Калибровочные пробы на основе сыворотки крови человека, содержащие известные количества тироксина - 0; 32; 64; 160; 320 нмоль/л, готовы к использованию (по 0.8 мл каждая) 3. Конъюгат, готов к использованию (14 мл) 4. Контрольная сыворотка на основе сыворотки крови человека с известным содержанием тироксина, готова к использованию (0.8 мл) 5. Раствор субстрата тетраметилбензидина (ТМБ), готов к использованию (14 мл) 6. Концентрат отмывочного раствора (солевой раствор с твин-20 и бензойной кислотой), 26х-кратный (22 мл) 7. Стоп-реагент, готов к использованию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 это иммунохроматографический экспресс-тест для качественного определения гемоглобина в образцах кала человека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скрытой крови в кале (FOB)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Тест-кассета, индивидуально упакованная в фольгу с влагопоглотителем (силикагель) - 25 шт.; 2. Инструкция по применению - 1 шт.; 3. Флакон пластиковый с буферным раствором и аппликатором для сбора образцов – 25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из нетканого материала для операции на голове,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(Спанбонд+Спанбонд), СМС (Спанбонд +Мелтблаун+Спанбонд), СММС (Спанбонд+Мелтблаун+Мелтблаун+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 Комплект поставляется в стерильном виде, в индивидуальной упаковке, готовое к эксплуатации. Комплектность: 1. Простыня 180 x 250см с вырезом 10 x 70см, с адгезивным краем - 1 шт. 2. Простыня операционная 100 x 160см / 160 x 200 см - 1 шт. 3. Простыня для покрытия головы 80 x 140 см - 1 шт. 4. Простыня на операционный стол 160 x 200 см - 1 шт. 5. Cалфетка с адгезивным краем 80 см х 40 см – 1 шт. 6. Салфетка впитывающая 30 x 40см - 4 шт. 7. Лента операционная 10 x 50 см - 2 шт. 8. Чехол на инструментальный столик, изготовлен из нетканого материала 145 ? 80 см – 1шт.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из нетканого материала для операции на голове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180 x 250см с вырезом 10 x 70см, с адгезивным краем - 1 шт. 2.Простыня операционная 100 x 160см / 160 x 200 см - 1 шт. 3.Простыня для покрытия головы 80 x 140 см - 1 шт. 4.Простыня на операционный стол 160 x 200 см - 1 шт. 5.Cалфетка с адгезивным краем 80 см х 40 см – 1 шт. 6.Салфетка впитывающая 30 x 40см - 4 шт. 7.Лента операционная 10 x 50 см - 2 шт. 8.Чехол на инструментальный столик, изготовлен из нетканого материала 145 × 80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"Дезостерил-ЧАС" представляет собой бесцветную/с желтоватым оттенком прозрачную жидкость со слабым специфическим запахом. Содержит в своем составе алкилдиметилбензиламмоний хлорид – 9,0±0,5%, дидецилдиметиламмония хлорид – 4,0±0,5%, а также другие функциональные и вспомогательные компоненты - неионогенное поверхностно-активное вещество, ароматизатор, воду очищенную.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дезинфицирующее для медицинских изделий "Дезостерил-ЧАС" (жидкость), объемом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флакон полимерный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 это готовый к использованию стерильный набор изделий для проведения процедуры диализа. Состоит из двух частей: для начала процедуры и для завершения процедуры диализа. Каждая из частей набора герметично упакована в комбинированную упаковку (бумага/пленка). Для одноразового использования! * Допускается по согласованию с заказчиком различная комплектация готовых изделий, из различных видов материала, различных типоразмеров комплектующих изделий в соответствии с утвержденной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процедурный одноразовый стерильный для диализа №1 Набор для начала процедуры (часть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Тампон марлевый, без рентенконтрастной нити, размером 5 см - 5 шт. 2. Покрытие без липкого края 38×45 см - 1 шт. 3. Салфетка марлевая 5×5 см, 12-слойная - 5 шт. 4. Пластырная полоска 2×7 см - 6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Beesetix® Budget стерильная однократного применения с иглами различных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состоит из прокалывающего устройства с/без встроенного воздушного клапана, капельной камеры, инъекционного участка, гибкой трубки, роликового зажима, регулирующего скорость потока, фильтра крови и ее компонентов, иглы, защитного колпачка, с латексной трубкой (по запросу). Размеры: 18G (1.2х38мм; 1.2х40мм), 20G (0.9х38мм; 0.9х40мм), 21G (0.8х38мм; 0.8х40мм), 22G (0.7х38мм; 0.7х40мм)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Beesetix® Budget стерильная однократного применения с иглами различных размеров: 18G (1.2х38мм);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одноразового применения объемом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"Н?рия" с иглой размером 18Gх1 1/2"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размером 18Gх1 1/2" (1.2х38мм),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объемом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и турникет для сосудов*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2мл Шприц инъекционный трехкомпонентный стерильный однократного применения Bioject® Budget объемами: 2мл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5мл с иглой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№10, 10А, 11, 12, 12В, 12D, 13, 14, 15, 15А, 15С, 15D, 16, 17, 18, 19, 20, 21, 22, 22А, 23, 24, 25, 25А, 36, из нержавеющей/углеродистой стали, в коробке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из пластиковой ручки, съемного лезвия, с защитой или с колпачком. Ручка изготовлена из АБС-пластика, лезвие из нержавеющей стали или из углеродистой стали с нержавеющим покрытием. Скальпель находится в индивидуальной упаковке. Стерилизован гамма-излучением.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Biolancet® Budget стерильный, однократного применения, с защитой на лезвии/с защитным колпачком, со съемными лезвиями №24 из нержавеющей/углеродистой стали, в коробке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50мл; с иглами 18Gx11/2"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10мл с иглами 21Gx11/2"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ламинированная одноразовая стерильная, размерами (см): 140х200;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постельного белья из нетканого материала одноразовый нестерильный - КПБ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постельного белья из нетканого материала одноразовый нестерильный - КПБ. 1 Пододеяльник из нетканого материала 210 см х 140 см – 1 шт. 2 Наволочка из нетканого материала 60 см х 60 см – 1 шт. 3 Простыня из нетканого материала 210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Пододеяльник из нетканого материала 210 см х 140 см – 1 шт. 2 Наволочка из нетканого материала 60 см х 60 см – 1 шт. 3 Простыня из нетканого материала 210 см х 160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- 1.1,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 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операционный стол 190 см х 160 см – 1 шт. 2. Простыня с адгезивным краем, из нетканого материала 90 см х 80 см – 1 шт. 3. Простыня из нетканого материала 160 см х 100 см, с вырезом 7 см х 40 см и адгезивным краем – 1 шт. 4. Чехол Мейо на инструментальный стол влагонепроницаемый, из нетканого материала 145 см х 80 см – 1 шт. 5. Адгезивная лента операционная, из нетканого материала 10 см х 50 см – 1 шт. 6. Салфетка бумажная впитывающая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1 Простыня операционная 190 см х 160 см из нетканого материала – 1 шт. 2.Простыня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операционная 190 см х 160 см из нетканого материала – 1 шт. 2.Простыня операционная 160 см х 100 см с вырезом 7 см х 40 см из нетканого материала с адгезивным краем – 1 шт. 3. Простыня операционная 175 см х 160 см из нетканого материала с адгезивным краем – 1 шт. 4. Салфетка 80 см х 75 см из нетканого материала с адгезивным краем – 1 шт. 5. Адгезивная лента операционная 10 см х 50 см из нетканого материала – 2 шт. 6. Салфетка 22 см х 23 см впитывающая из бумаги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- 1.4,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140 см, с адгезивным краем - 1 шт. 2. Простыня 70 см х 90 см, с адгезивным краем – 1 шт. 3. Простыня 150 см х 125 см с U-образным вырезом 7 см х 40 см и адгезивным слоем вокруг – 1 шт. 4. Чехол Мейо на инструментальный стол комбинированный 80 см х 145 см – 1 шт. 5. Салфетка бумажная впитывающая 25 см х 25 см – 4 шт. 6. Простыня на операционный стол 180 см х 140 см – 1 шт. 7.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- 1.2,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из нетканого материала 150 см х 200 см – 1 шт.; 2. Простыня для инструментального стола 80 см х 145 см – 1 шт.; 3. Простыня адгезивная 75 см х 75 см – 1 шт.; 4. Простыня адгезивная 200 см х 200 см – 1 шт.; 5. Простыня 125 см х 150 см с адгезивным разрезом 7 см х 40 см – 1 шт.; 6. Адгезивная лента операционная 10 см х 50 см – 2 шт.; 7. Салфетка бумажная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объемом: 2 мл с иглой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объемом 5мл с иглой 22Gx11/2"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2мл с иглами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10мл; с иглами 21Gx11/2"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со съемной иглой 26Gx1/2", 27Gx1/2", 30Gx5/16", 30Gx1/2", с несъемной иглой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инсулиновый стерильный однократного применения объемом 1мл (100 IU) модификация: со съемной иглой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10 мл Шприц инъекционный трехкомпонентный стерильный однократного применения Bioject® Budget объемами: 10 мл с иглой 21Gx1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 20 мл с иглой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 мл, 2 мл, 2,5 мл, 3 мл, 5 мл, 10 мл, 20 мл, 50 мл с иглами 16Gx1 1/2", 18Gx1 1/2", 20Gx1 1/2", 21Gx1 1/2", 22Gx1 1/2",23Gx1", 23Gx1 1/2", 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 20 мл с иглами 20Gx11/2"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1мл, 2мл, 2.5мл, 3мл, 5мл, 10мл, 20мл, 50мл; с иглами 16Gx11/2", 18Gx11/2", 20Gx11/2", 21Gx11/2", 22Gx11/2", 22Gx11/4, 23Gx1", 23Gx11/2",25Gx1", 26Gx1/2", 27Gx1/2"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Bioject® Budget инъекционный трехкомпонентный стерильный однократного применения объемами: 20мл; с иглами 20Gx11/2"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2мл, 2.5мл, 3мл, 5мл, 10 мл, 20 мл, 50 мл с иглами 16Gx1 1/2", 18Gx1 1/2", 20Gx 1 1/2", 21Gx1 1/2", 22Gx1 1/2", 23Gx1", 23Gx1 1/2", 25Gx1", 26Gx1 1/2", 27Gx1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и цилиндра с градуировкой. Игла с трехгранной заточкой покрыта тонким слоем силикона и снабжена предохранительным колпачком, обеспечивающим защиту иглы от повреждений. Изделие стерильно, апирогенно, нетоксично. Стерилизован этиленоксидом. Срок годности 3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 20 мл с игл 20Gx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 иглой размером:19G (1.1 х 38мм),20G (0.9 х 38мм), 21G (0.8х 38мм), 22G (0.7 х 38мм), 23G (0.6 х 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 иглой размером: 21G (0.8х 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Biosetix® Budget с иглой размером 18G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крови и ее компонентов, прокалывающего устройства с встроенным воздушным клапаном и воздушным фильтром.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и кровезаменителей Biosetix® Budget с иглой размером 18G (1,2х38мм),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Скарификатор-копье стерильный одноразового применения из нержавеющей стали с острым наконечником в индивидуальной упаковке, по 5 штук в ленте. Скарификатор-игла стерильный одноразового применения из полимерного материала с острым наконечником в индивидуальной упаковке, по 10 штук в ленте.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копье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копье - 1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Скарификатор-копье стерильный одноразового применения из нержавеющей стали с острым наконечником в индивидуальной упаковке, по 5 штук в ленте. Скарификатор-игла стерильный одноразового применения из полимерного материала с острым наконечником в индивидуальной упаковке, по 10 штук в ленте.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Скарификаторы стерильные одноразового применения игла - 1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без рисунков, размером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 изготовлены из нетканого материала.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Маски представлены двух видов: 1.Маски медицинские 3-слойные (нестерильные) с завязками; 2.Маски медицинские 3-слойные (нестерильные) на эластичных резинках-(с устройством крепления) Плотность нетканого материала- не менее 65 г/м2. Цвет: маски могут быть серого, белого, голубого или другой расцветки или с рисунками. Размеры маски: ширина- 9,5 см, длина- 17,5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с завязками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 изготовлена из высококачественного материала различных цветов: бежевого, голубого, белого или другого цвета, или с рисунком. Масса должна быть не более 10 г, поверхностная плотность не менее 100 г/м2. Размеры масок и их допустимые отклонения: ширина, см (9,5±0,5), длина, см (17,5±0,5). Три складки, расположенные в середине изделия, предназначены для более удобного расположения маски на лице. Имеет встроенный фиксатор для носа для улучшения прилегания и защиты и круглые крепления на резинках, которые крепятся за ушными раковинами. Обладает максимально высокой воздухопроницаемостью среди необъемных одноразовых масок. Обеспечивает максимальный уровень фильтрации.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трехслойная из нетканого материала одноразовая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изготовлен из АБС пластика. Зонд суживается к рабочей части, которая покрыта вискозным ворсом на длине 22±2 мм от дистального конца. На расстоянии 85±2 мм от дистального конца стержень имеет перемычку, обеспечивающую легкое отламывание рабочего конца с частью стержня. Общая длина изделия: 185±10 мм. Диаметр изделия 3+1 мм.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1,8 мм с иглой 26G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2,4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2,8 мм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18G;1,8 мм с иглой 26G;1,8 мм с иглой 21G;2,4 мм с иглой 21G;2,8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выпускается в групповой таре по 100 штук в коробке. Изготовлен из пластика (ABS/PS). Масса инструмента в стерильном виде не более 10г. Типы скарификаторов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оксидом этилена.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 одноразовый безболезненный автоматический стерильный с глубиной прокола 1,2 мм с иглой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 стерильные одноразового применения (цервикальная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 пластика. Масса инструмента в стерилизационной (конечной) упаковке должна быть не более - 10 г.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гинекологические стерильные одноразового применения (цервикальная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 деревянный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Шпатели терапевтические стерильные одноразового применения, пластиковые со светодиодной насадкой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без капилляра для гематологических исследований ЭДТА К3, объем забиремой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Пробирки вакуумные без капилляра для гемотологических исследований ЭДТА К2,объем забираемой крови 0,5мл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стерилизации: оксидом этилена. Гарантийный срок годности: 18 месяцев со дня стерилизации для пробирок , 3 года для воронок, капилляров, несущих пробирок и держателя. Пробирки с различными наполнителями и без, капилляры, воронки, держатели поставляются в групповой фасовке по 100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Вакуумная система для забора венозной и капиллярной крови стерильная одноразового применения. Вакуумные пробирки с капилляром для гематологических исследований ЭДТА К2,объем забираемой крови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 пластика. Рабочие концы инструмента имеют ложкообразную форму разных размеров. Толщина концов: 3,2+0,5/-0,2 мм и 2,6±0,2 мм. Диаметр концов: 8±0,5 и 6±0,5 мм соответственно. Общая длина изделия: 214±2 мм.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многослойный материал с различной температурой плавления каждого слоя, непрозрачная - ламинированную бумагу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–ШК.пл. 28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Пеленки "Нәрия"из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мм.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Пеленка многослойная "Нәрия"из нетканого материала одноразовая нестерильная размерами 60 см х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 колпак "Нәрия" из нетканого материала одноразовая нестерильная –ШК, пл. 40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70х80см, пл. 25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"Нәрия"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60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"Нәрия" из нетканого материала одноразовые стерильные, плотность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 рукав "Нәрия" на эндоскопический инструментарий из нетканого материла одноразовый стерильный – ЧР – 2, 1. Чехол для защиты кабелей и трубок эндоскопа одноразовый стерильный со вспомогательными полосками для фиксации кабеля на входе, размером 13 см х 250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для пациента "Нәрия"из нетканого материала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для пациента "Нәрия" из нетканого материала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"НҚрия" из нетканого материала одноразовая стерильная размерами (см): 80х140,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 КГ-ПШМ, КГ-ПШМ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-КГ-ПШМ 1, 1. Салфетка подкладная из нетканого материала 30см х 40см – 1шт 2. Шпатель Эйера - ложка Фолькмана – 1 шт. 3. Зеркало Куско одноразовое (S,М, L) – 1 шт. 4. Перчатки латексные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из нетканого материала 30см х 40см – 1шт 2. Шпатель Эйера - ложка Фолькмана – 1 шт. 3. Зеркало Куско одноразовое (S,М, L) – 1 шт. 4. Перчатки латексные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парадонтологических операций, одноразовый, стерильный - КОБ-22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Спанлейс (вискоза+полиэфир).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парадонтологических операций, одноразовый, стерильный - КОБ-22, Салфетка 45 х 65см с овальным отверстием 7 х 10см, пл. 40 г/м кв. - 1 шт. - Салфетка впитывающая 50 х 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45 х 65см с овальным отверстием 7 х 10см, пл. 40 г/м кв. - 1 шт. - Салфетка впитывающая 50 х 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размером 80см х 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впитывающая "Нәрия" из нетканого материала одноразовая нестерильная, размерами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впитывающая "Нәрия" из нетканого материала одноразовая нестерильная, размерами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стерильная, размерами 80смх200см, плотность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1) Зеркало гинекологическое влагалищное одноразовое по Куско из полистирола размеры S. 2) Шпатель гинекологический полимерный по Эйру одноразовый для забора материала на цитологическое исследование с подсветкой. 3) Подстилка (салфетка) адсорбирующая одноразовая из нетканного материала (спанбонд), размер 40х55±5 см. 4) Перчатки смотровые, неопудренные, одноразовые размерами: XS, S, M, L, XL. 5) Светодиодная насадка (для шпателя гинекологического по Эйру с подсветкой).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- 1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1. Зеркало гинекологическое влагалищное одноразовое по Куско из полистирола размеры S, M, L, XL. 2. Шпатель гинекологический полимерный по Эйру одноразовый для забора материала на цитологическое исследование без подсветки. 3. Подстилка (салфетка) адсорбирующая одноразовая из нетканного материала (спанбонд), размер 40х55±5 см. 4. Перчатки смотровые, неопудренные, одноразовые размерами: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- 1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1) Зеркало гинекологическое влагалищное одноразовое по Куско из полистирола размеры L. 2) Шпатель гинекологический полимерный по Эйру одноразовый для забора материала на цитологическое исследование без подсветкой. 3) Подстилка (салфетка) адсорбирующая одноразовая из нетканного материала (спанбонд), размер 40х55±5 см. 4) Перчатки смотровые, неопудренные, одноразовые размерами: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1) Зеркало гинекологическое влагалищное одноразовое по Куско из полистирола размеры M. 2) Шпатель гинекологический полимерный по Эйру одноразовый для забора материала на цитологическое исследование с подсветкой. 3) Подстилка (салфетка) адсорбирующая одноразовая из нетканного материала (спанбонд), размер 40х55±5 см. 4) Перчатки смотровые, неопудренные, одноразовые размерами: XS, S, M, L, XL. 5) Светодиодная насадка (для шпателя гинекологического по Эйру с подсветкой).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1) Зеркало гинекологическое влагалищное одноразовое по Куско из полистирола размеры M. 2) Шпатель гинекологический полимерный по Эйру одноразовый для забора материала на цитологическое исследование без подсветкой . 3) Подстилка (салфетка) адсорбирующая одноразовая из нетканного материала (спанбонд), размер 40х55±5 см. 4) Перчатки смотровые, неопудренные, одноразовые размерами: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один или больше тонких, соединенных между собой полимерных слоя, отличающихся температурой плавления.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изделий гинекологических для забора отделяемого шейки матки и влагалища одноразовый стерильный. 1) Зеркало гинекологическое влагалищное одноразовое по Куско из полистирола размеры L. 2) Шпатель гинекологический полимерный по Эйру одноразовый для забора материала на цитологическое исследование с подсветкой. 3) Подстилка (салфетка) адсорбирующая одноразовая из нетканного материала (спанбонд), размер 40х55±5 см. 4) Перчатки смотровые, неопудренные, одноразовые размерами: XS, S, M, L, XL. 5) Светодиодная насадка (для шпателя гинекологического по Эйру с подсветкой).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Полистирол (PS); Полиэтилен высокой плотности (HDPE); Салфетка подкладная 70см х 80см: нетканый материал СС, цвет голубой, однослойная, прямоугольной формы, плотность от 10 до 300 г/м². Шпатель Эйра: Полиэтилен высокой плотности (HDPE). Зеркало гинекологическое по Куско одноразовое размерами S, M, L: Полистирол (PS), Полиэтилен высокой плотности (HDPE). Размер зеркала гинекологического по Куско определяется требованиями заказчика. Перчатки латексные размером М: латекс, цвет белый;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 смотровой гинекологический одноразовый стерильный - КГ №2, 1 Салфетка подкладная 70 см х 80 см - 1 шт.; 2 Шпатель Эйра - 1 шт.; 3 ЦитощҰтка - 1 шт.; 4 Зеркало гинекологическое по Куско одноразовое размером S, M, L - 1 шт.; 5 Перчатки латексные размером М - 1 пара; 6 Бахилы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 2 Шпатель Эйра - 1 шт.; 3 ЦитощҰтка - 1 шт.; 4 Зеркало гинекологическое по Куско одноразовое размером S, M, L - 1 шт.; 5 Перчатки латексные размером М - 1 пара; 6 Бахилы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80х90см, пл.54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имплантации, одноразовый стерильный – КОБ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стоматологический для имплантации, одноразовый стерильный – КОБ – 4, 1. Простыня 100 см х 160 см из нетканого материала, с овальным отверстием 7 см х 10 см – 1 шт. 2. Салфетка впитывающая из нетканого материала 80 см х 70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х 160 см из нетканого материала, с овальным отверстием 7 см х 10 см – 1 шт. 2. Салфетка впитывающая из нетканого материала 80 см х 70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 КГ-ПШМ, КГ-ПШМ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изделий "Нәрия"гинекологический для патологии шейки матки одноразовый стерильный -КГ-ПШМ, 1. Салфетка подкладная 70 см х 80 см - 1 шт. 2. Шпатель Эйера - ложка Фолькмана - 1 шт. 3. Зеркало Куско одноразовое (S, М, L) - 1 шт. 4. Перчатки латексные - 1 пара. 5. ПелҰнка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подкладная 70 см х 80 см - 1 шт. 2. Шпатель Эйера - ложка Фолькмана - 1 шт. 3. Зеркало Куско одноразовое (S, М, L) - 1 шт. 4. Перчатки латексные - 1 пара. 5. ПелҰнка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"Нәрия"из нетканого материала одноразовый стерильный с длинными и короткими рукавами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хирургический "Нәрия" из нетканого материала одноразовый стерильный с короткими рукавами, размером: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КдН-1,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Салфетка из нетканого материала 80 см х 90 см – 2 шт. 2. Подстилка впитывающая из нетканого материала 60 см х 60 см – 1 шт. 3. Браслет для идентификации из полимера – 1 шт. 4. Зажим для пуповины из полимера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новорожденного одноразовый стерильный - КдН,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из нетканого материала 30 см x 30 см – 5 шт. 2. Простыня для новорожденного 100 см х100 см – 2 шт. 3. Подстилка впитывающая влагонепроницаемая 60 см x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(Позвоночный) из нетканого материала одноразовый стерильный – КОПНХП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(Позвоночный) из нетканого материала одноразовый стерильный – КОПНХП, 1 Простыня 140 см х 220 см с адгезивным полем 7 см х 18 см - 1 шт. 2 Простыня 120 см х 140 см - 1 шт. 3 Простыня ламинированная 70 см х 80 см на инструментальный стол - 1 шт. 4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7 см х 18 см - 1 шт. 2 Простыня 120 см х 140 см - 1 шт. 3 Простыня ламинированная 70 см х 80 см на инструментальный стол - 1 шт. 4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размером 160х180см, пл.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КОПОФ №1,КОПОФ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№2, 1. Простыня 100 см х 100 см с карманом и адгезивным отверстием - 1 шт. 2. Салфетка 70 см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100 см х 100 см с карманом и адгезивным отверстием - 1 шт. 2. Салфетка 70 см х 80 см ламинированная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(Краниотомии) из нетканого материала одноразовый стерильный –КОПНХК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Нейрохирургии (Краниотомии) из нетканого материала одноразовый стерильный –КОПНХК, 1. Простыня 140 см х 220 см с адгезивным полем диаметром 12,2 см - 1 шт., 2. Простыня 120 см х 140 см - 1 шт., 3. ПелҰнка впитывающая 60 см х 60 см - 1 шт., 4. Простыня ламинированная 80 см х 70 см на инструментальный стол - 1 шт., 5.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140 см х 220 см с адгезивным полем диаметром 12,2 см - 1 шт., 2. Простыня 120 см х 140 см - 1 шт., 3. ПелҰнка впитывающая 60 см х 60 см - 1 шт., 4. Простыня ламинированная 80 см х 70 см на инструментальный стол - 1 шт., 5. Чехол Мейо на инструментальный стол 140 см х 80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Материал изготовления -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Предельные отклонения от номинальных размеров по основным местам измерения готовых изделий ±10%. Плотность от 17 до 200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с адгезивным краем из нетканого материала одноразовая стерильная, размерами (см): 160х240, пл.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для усиленной защиты из нетканого материала одноразовый стерильный – КХУЗ – 1,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ламинированный – 1 шт. 2. Комбинезон из нетканого материала – 1 шт. 3. Маска трехслойная из нетканого материала – 1 шт, 4. Бахилы высокие из нетканого материала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оториноларингологических операций одноразовый стерильный - КОБ - 1.3, 1. Простыня 180 см х 120 см, с отверстием диаметром 10 см с адгезивным краем вокруг и дополнительным впитывающим слоем вокруг области операционного поля – 1 шт.2. Чехол Мейо на инструментальный стол комбинированный 80 см х 145 см – 1 шт.3. Салфетка бумажная впитывающая 25 см х 25 см – 4 шт.4. Простыня на операционный стол 180 см х 140 см – 1 шт.5.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180 см х 120 см, с отверстием диаметром 10 см с адгезивным краем вокруг и дополнительным впитывающим слоем вокруг области операционного поля – 1 шт.2. Чехол Мейо на инструментальный стол комбинированный 80 см х 145 см – 1 шт.3. Салфетка бумажная впитывающая 25 см х 25 см – 4 шт.4. Простыня на операционный стол 180 см х 140 см – 1 шт.5. Адгезивная лента операционная 5 см х 50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голове одноразовый стерильный-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голове одноразовый стерильный- КОБ–3.1, 1.Чехол на инструментальный стол, из нетканого материала 145 см х 80 см – 1 шт. 2.Простыня из нетканого материала 250 см х 180 см с адгезивным вырезом 70 см х 10 см – 1 шт. 3.Простыня операционная из нетканого материала 160 см х 100 см – 1 шт. 4.Салфетка с адгезивным краем 80 см х 40 см – 1 шт. 5.Адгезивная лента операционная, из нетканого материала 50 см х 10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полушарной операции одноразовый, стерильный – КОБ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полушарной операции одноразовый, стерильный – КОБ – 3, 1. Карман-приҰмник с адгезивным краем из нетканого материала 55 см х 65 см – 1 шт., 2. Чехол защитный диаметр 60 см, из нетканого материала – 1 шт., 3. Простыня из нетканого материала 160 см х 140 см с адгезивным вырезом 30 см х 40 см – 1 шт., 4. Простыня с адгезивным краем, из нетканого материала 210 см х 160 см – 1 шт., 5. Салфетка впитывающая, из нетканого материала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Карман-приҰмник с адгезивным краем из нетканого материала 55 см х 65 см – 1 шт., 2. Чехол защитный диаметр 60 см, из нетканого материала – 1 шт., 3. Простыня из нетканого материала 160 см х 140 см с адгезивным вырезом 30 см х 40 см – 1 шт., 4. Простыня с адгезивным краем, из нетканого материала 210 см х 160 см – 1 шт., 5. Салфетка впитывающая, из нетканого материала 22 см х 23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урологических операций одноразовый, стерильный - КОБ-12.1, 1. Простыня 240 см х 150 см с овальным отверстием 10 см х 20 см с адгезивным слоем вокруг – 1 шт. 2. Чехол Мейо на инструментальный стол 145см х 80см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240 см х 150 см с овальным отверстием 10 см х 20 см с адгезивным слоем вокруг – 1 шт. 2. Чехол Мейо на инструментальный стол 145см х 80см – 1 шт. 3. Бахилы высокие 120 см х 70 см – 2 шт. 4. Подстилка 60 см х 60 см – 1 шт. 5. Салфетка впитывающая 30 см х 40 см – 4 шт. 6. Адгезивная лента операционная 5 см х 60 см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операции на позвоночнике, одноразовый стерильный – КОБ – 2.1, 1. Простыня 225 см х 320 см, с отверстием 11 см х 22 см, с адгезивными краями, с впитывающим слоем вокруг области операционного поля – 1 шт. 2. Простыня на инструментальный стол 150 см х 190 см – 1 шт. 3. Полотенце из нетканого материала 30 см х 40 см – 2 шт. 4. Чехол Мейо на инструментальный стол комбинированный 80 см х 145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 –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 – 18, Чехол Мейо на инструментальный стол комбинированный 80 см х 145 см – 1 шт. - Бахилы высокие 120 см х 70 см – 2 шт. - Адгезивная лента операционная 5 см х 50 см – 2 шт. - Подстилка впитывающая 60 см х 60 см – 1 шт. - Простыня на операционный стол 180 см х 140 см – 1 шт. - Салфетка бумажная впитывающая 25 см х 25 см – 4 шт. -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Мейо на инструментальный стол комбинированный 80 см х 145 см – 1 шт. - Бахилы высокие 120 см х 70 см – 2 шт. - Адгезивная лента операционная 5 см х 50 см – 2 шт. - Подстилка впитывающая 60 см х 60 см – 1 шт. - Простыня на операционный стол 180 см х 140 см – 1 шт. - Салфетка бумажная впитывающая 25 см х 25 см – 4 шт. - Простыня 240 см х 120 см, с отверстием диаметром 10 см х 20 см с адгезивным краем вокруг и дополнительным впитывающим слоем вокруг области операционного поля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для лапаротомии с отверстием размером 32х28 см, инцизной пленкой, с карманами, и двумя держателями в виде "застежки-липучки", из нетканого материала одноразовая стерильная размерами 280х180см,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операции Кесарева сечения из нетканого материала одноразовый стерильный - КОПКС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мм.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операции Кесарева сечения из нетканого материала одноразовый стерильный - КОПКС, 1 Простыня для кесарева сечения 140 см х 240 см с отводом и карманом для жидкости - 1 шт. 2 Простыня ламинированная на инструментальный стол 140 см х 200 см - 1 шт. 3 ПелҰнка впитывающая 60 см х 90 см - 1 шт. 4 Салфетка бумажная 20 см х 20 см - 4 шт. 5 Чехол Мейо на инструментальный стол 140 см х 80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для кесарева сечения 140 см х 240 см с отводом и карманом для жидкости - 1 шт. 2 Простыня ламинированная на инструментальный стол 140 см х 200 см - 1 шт. 3 ПелҰнка впитывающая 60 см х 90 см - 1 шт. 4 Салфетка бумажная 20 см х 20 см - 4 шт. 5 Чехол Мейо на инструментальный стол 140 см х 80 см - 1шт.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детской хирургии одноразовый стерильный - КОБ –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для детской хирургии одноразовый стерильный - КОБ – 11, Простыня для ног 170 см х 175 см с отверстием – 1 шт., Простыня из нетканого материала 150 см х 200 см – 1 шт. - Простыня для инструментального стола 80 см х 145 см – 1 шт. - Простыня для анестезии 155 см х 260 см с отверстием – 1 шт. - Салфетка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для ног 170 см х 175 см с отверстием – 1 шт., Простыня из нетканого материала 150 см х 200 см – 1 шт. - Простыня для инструментального стола 80 см х 145 см – 1 шт. - Простыня для анестезии 155 см х 260 см с отверстием – 1 шт. - Салфетка 33 см х 33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"Нәрия" для лапароскопии из нетканого материала, одноразовый, стерильный -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 нетканый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комплект белья "Нәрия" для лапароскопии из нетканого материала, одноразовый, стерильный - КОБ-31, Простыня 180 х 320см, с отверстием 25 х 30см с адгезивным краем вокруг и карманами, пл. 40 г/м кв. - 1 шт. - Салфетка хирургическая 30 х 40см, пл. 40 г/м кв. - 5 шт. - Чехол на оборудование 15 х 200см, пл. 30 г/м кв. - 1 шт. - Простыня на операционный стол 140 х 180см, пл. 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торакальная, с отверстием и с карманом-приҰмником, из нетканого материала одноразовая стерильная размерами 330х300/200 см, пл.40г/кв.м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операционных покрытий для Нейрохирургии (Краниотомии) из нетканого материала одноразовый стерильный – КОПНХК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2 см.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"Н?рия" операционных покрытий для Нейрохирургии (Краниотомии) из нетканого материала одноразовый стерильный – КОПНХК – 1. Полотенце 19 см x 25 см - 2 шт. - Операционная адгезивная лента 9 см x 49 см - 1 шт. - Простыня для краниотомии 230 см x 290 см, с инцизной пленкой, с мешком и отводом 30 см x 20 см - 1 шт. - Простыня для операционного стола 150 см x 190 см, с впитывающей зоной 75 см x 190 см - 1 шт. - Простыня с адгезивным краем 50 см x 50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19 см x 25 см - 2 шт. - Операционная адгезивная лента 9 см x 49 см - 1 шт. - Простыня для краниотомии 230 см x 290 см, с инцизной пленкой, с мешком и отводом 30 см x 20 см - 1 шт. - Простыня для операционного стола 150 см x 190 см, с впитывающей зоной 75 см x 190 см - 1 шт. - Простыня с адгезивным краем 50 см x 50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(спанбонд+спанбонд); ламинированное нетканое полотно (РЕ+РР); нетканое полотно Santeys VF 54 (Вискоза + ПЭ пленка); Нетканое полотно Айрлайд (из целлюлозных и синтетических волокон); Нетканый материал перфорированный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гинекологических операций, одноразовый, стерильный - КОБ-25,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 2. Чехол на инструментальный стол комбинированный 80 х 145см, пл. 30 г/м кв. - 1 шт. 3. Салфетка впитывающая бумажная 25 х 25см - 4 шт. 4. Простыня на операционный стол 160 х 200см, пл. 40 г/м кв. - 1 шт. 5.Липкая лента 5 х 50см, пл. 40 г/м кв. - 2 шт. 6. Подстилка впитывающая 60 х 90см, пл. 240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230 х 240см, с надлобковым вырезом диаметром 8см с адгезивным краем вокруг, с отверстием 9 х 13см с дополнительным впитывающим слоем вокруг области операционного поля, со встроенными бахилами и встроенным карманом для сбора и отвода жидкости, пл. 54 г/м кв. - 1 шт. 2. Чехол на инструментальный стол комбинированный 80 х 145см, пл. 30 г/м кв. - 1 шт. 3. Салфетка впитывающая бумажная 25 х 25см - 4 шт. 4. Простыня на операционный стол 160 х 200см, пл. 40 г/м кв. - 1 шт. 5.Липкая лента 5 х 50см, пл. 40 г/м кв. - 2 шт. 6. Подстилка впитывающая 60 х 90см, пл. 240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13.1, 1. Простыня на инструментальный стол 150 см х 190 см, пл. 30 г/м.кв. – 1 шт. 2. Полотенце из нетканого материала 30 см х 40 см, пл. 40 г/м.кв. – 2 шт. 3. Чехол Мейо комбинированный на инструментальный стол 80 см х 145 см, пл. 30 г/м.кв. – 1 шт. 4. Адгезивная лента 10 см х 50 см – 1 шт. 5. Простыня 150 см х 180 см, пл. 40 г/м.кв. – 1 шт. 6. Бахила 33 см х 55 см, пл. 40 г/м.кв. – 1 шт. 7. Простыня для артроскопии коленного сустава 225 см х 320 см с эластичными отверстиями диаметром 6 см и 7 см, встроенным приемным мешком для сбора жидкости и с выходным отверстием, пл. 54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на инструментальный стол 150 см х 190 см, пл. 30 г/м.кв. – 1 шт. 2. Полотенце из нетканого материала 30 см х 40 см, пл. 40 г/м.кв. – 2 шт. 3. Чехол Мейо комбинированный на инструментальный стол 80 см х 145 см, пл. 30 г/м.кв. – 1 шт. 4. Адгезивная лента 10 см х 50 см – 1 шт. 5. Простыня 150 см х 180 см, пл. 40 г/м.кв. – 1 шт. 6. Бахила 33 см х 55 см, пл. 40 г/м.кв. – 1 шт. 7. Простыня для артроскопии коленного сустава 225 см х 320 см с эластичными отверстиями диаметром 6 см и 7 см, встроенным приемным мешком для сбора жидкости и с выходным отверстием, пл. 54 г/м.кв.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СС (спанбонд + спанбонд), ламинированное нетканое полотно (РЕ+РР), Santeys VF 54 (вискоза + ПЭ пленка), Перфорированный спанлейс (вискоза 70% + полиэфир 30%), Спанлейс (50 % вискоза + 50 % полиэфир) Предельные отклонения от номинальных размеров по основным местам измерения готовых изделий ±10%. Предельные отклонения от номинальных значений плотности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операционный для артроскопии одноразовый, стерильный – КОБ – 13. 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двухслойная впитывающая для операционного стола 140 см х 190 см, пл. 54 г/м кв. – 1 шт. 2. Чехол Мейо комбинированный на инструментальный стол 80 см х 145 см, пл. 30 г/м кв. – 1 шт. 3. Простыня большая операционная 220 см х 320 см с эластичным отверстием 5 см и 7 см, с впитывающей зоной вокруг, отводом и карманом для сбора жидкости, пл. 54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торакальная, с отверстием и с карманом-приҰмником, из нетканого материала одноразовая стерильная размерами 330х300/200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кардиоваскулярных операций одноразовый стерильный - КОБ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из нетканого материала для кардиоваскулярных операций одноразовый стерильный - КОБ – 20, Простыня на операционный стол 150 см х 190 см – 1 шт. - Адгезивная лента операционная 9 см х 50 см – 2 шт. - Чехол на стол Мейо 80 см х 145 см – 2 шт. - Кардиопростыня 300/225 см х 370 см, с отверстием 33 см х 38 см со встроенной инцизной пленкой с 3-мя карманами с обеих сторон – 1 шт. - Простыня 175 см х 260 см с вырезом 20 см х 100 см – 1 шт. - Бахилы 25 см х 40 см – 1 пара - Салфетка впитывающая из нетканого материала 30 см х 40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на операционный стол 150 см х 190 см – 1 шт. - Адгезивная лента операционная 9 см х 50 см – 2 шт. - Чехол на стол Мейо 80 см х 145 см – 2 шт. - Кардиопростыня 300/225 см х 370 см, с отверстием 33 см х 38 см со встроенной инцизной пленкой с 3-мя карманами с обеих сторон – 1 шт. - Простыня 175 см х 260 см с вырезом 20 см х 100 см – 1 шт. - Бахилы 25 см х 40 см – 1 пара - Салфетка впитывающая из нетканого материала 30 см х 40 см – 4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"Нәрия" для кардиоваскулярных операций из нетканого материала, одноразовый, стерильный - КОБ-30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СС (спанбонд+спанбонд), ламинированный нетканый материал (РЕ+РР), нетканый материал Santeys (Вискоза + ПЭ пленка), нетканый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"Нәрия" для кардиоваскулярных операций из нетканого материала, одноразовый, стерильный - КОБ-30, Простыня с адгезивным краем 80 х 90см, пл. 40 г/м кв. - 2 шт. - Простыня на операционный стол 160 х 190см, пл. 40 г/м кв. - 1 шт. - Полотенце 30 х 40см, пл. 40 г/м кв. - 6 шт. - Держатель для шнура 2 х 30см - 2 шт. - Бахилы высокие 31,5/41,5 х 50см, пл. 40 г/м кв. - 1 пара - Простыня на операционный стол 160 х 240см, пл. 40 г/м кв. - 1 шт. - Простыня торакальная 200/300 х 330см (область оперативного вмешательства 32 х 40см), пл. 54 г/м кв. - 1 шт. - Мешок для дефибриллятора 33 х 38см, пл. 30 г/м кв. - 1 шт. - Простыня с перинеальным покрытием 200 х 260см, вырез 20 х 105см, пл. 54 г/м кв. - 1 шт. - Операционная лента 10 х 50см, пл. 40 г/м кв. - 3 шт. - Бахилы полиэтиленовые - 1 пара - Чехол на инструментальный стол комбинированный 80 х 145см,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80 х 90см, пл. 40 г/м кв. - 2 шт. - Простыня на операционный стол 160 х 190см, пл. 40 г/м кв. - 1 шт. - Полотенце 30 х 40см, пл. 40 г/м кв. - 6 шт. - Держатель для шнура 2 х 30см - 2 шт. - Бахилы высокие 31,5/41,5 х 50см, пл. 40 г/м кв. - 1 пара - Простыня на операционный стол 160 х 240см, пл. 40 г/м кв. - 1 шт. - Простыня торакальная 200/300 х 330см (область оперативного вмешательства 32 х 40см), пл. 54 г/м кв. - 1 шт. - Мешок для дефибриллятора 33 х 38см, пл. 30 г/м кв. - 1 шт. - Простыня с перинеальным покрытием 200 х 260см, вырез 20 х 105см, пл. 54 г/м кв. - 1 шт. - Операционная лента 10 х 50см, пл. 40 г/м кв. - 3 шт. - Бахилы полиэтиленовые - 1 пара - Чехол на инструментальный стол комбинированный 80 х 145см, пл. 30 г/м кв.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с рисунками, размером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1мл с иглой 25Gx1'', 26Gx1/2'', 27Gx1/2''; 2 мл с иглой 23Gx1''; 3мл с иглой 23Gx11/2''; 5мл с иглой 22Gx1 1/2''; 10мл с иглой 21Gx1 1/2''; 20мл с иглой 20Gx1 1/2''; 50мл с иглой 18Gx1 1/2'', 21Gx1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изготовлен из высококачественного пластика и состоит из поршня, уплотнительного резинового кольца, цилиндра с градуировкой. Игла с трехгранной заточкой покрыта тонким слоем силикона. Стерилизован этиленоксидом.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трехкомпонентный стерильный однократного применения Bioject® Budget объемами: 5мл с иглой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стерильная, однократного применения с иглой размером: 20G (0.9х38мм), 21G (0.8х38мм), 23G (0.6х38мм)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защитного колпачка для иглы, иглы, капельной камеры, фильтра жидкости, трубки, регулятора потока. Стерилизовано этилен 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 Budget стерильная, однократного применения с иглой размером : 21G (0.8х38мм)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19G(1.1х38мм), 20G(0.9х38мм), 21G(0.8х38мм), 22G(0.7х38мм), 23G(0.6х38мм),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 (1.1х38мм), 20G (0.9х38мм), 21G (0.8х38мм), 22G (0.7х38мм), 23G (0.6х38мм),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 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операционная с отверстием 28х32 см с карманом, отводом и инцизной пленкой, из нетканого материала одноразовая стерильная размерами 250х160 см, пл.54г/кв.м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-КОПОФ, КОПОФ №1,КОПОФ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Стерильно. Предельные отклонения от номинальных размеров ± 10 %. Не токсичен.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операционных покрытий для Офтальмологов из нетканого материала одноразовый стерильный - КОПОФ, 1. Простыня 120 см х 100 см с адгезивным отверстием 4,5 см х 7,2 см - 1 шт. 2. Простыня на пациента 140 см х 80 см с адгезивным краем - 1 шт. 3. Чехол Мейо на инструментальный стол 140 см х 80 см - 1 шт. 4. Шапочка - берет - 1 шт. 5. Салфетка бумажная 20 см х 20 см - 4 шт. 6. Пеленка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Простыня 120 см х 100 см с адгезивным отверстием 4,5 см х 7,2 см - 1 шт. 2. Простыня на пациента 140 см х 80 см с адгезивным краем - 1 шт. 3. Чехол Мейо на инструментальный стол 140 см х 80 см - 1 шт. 4. Шапочка - берет - 1 шт. 5. Салфетка бумажная 20 см х 20 см - 4 шт. 6. Пеленка впитывающая 60 см х 60 см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 Лейкопластыри "Нәрия" на нетканой основе,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размером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на нетканой основе, размером: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с размером иглы 23G x 1 1/4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2.0 мл, 5.0 мл, 10.0 мл, 20.0 мл, с размером иглы 21G x 1 1/2, 22G x 1 1/2, 23G x 1 1/4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представляет собой поршневой насос, имеющий в составе: цилиндр с упорами для пальцев и с наконечником имеющий центральное отверстие, шток с упором, поршень. На цилиндре, между упорами для пальцев нанесена шкала градуировки, расположенная в плоскости, проходящая перпендикулярно к оси цилиндра. Шприцы объемом 2 мл укомплектованы иглой размером 23G x 1 1/4; шприцы объемом 5 мл и 10 мл укомплектованы иглой размером 22G x 1 1/2, шприцы объемом 20 мл укомплектованы иглой размером 21G x 1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"BRANDO" объемом 10.0 мл с размером иглы 22G x 1 1/2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0,25 мм (31G), длиной 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состоит из канюли, вставки, внутреннего колпачка, внешнего защитного колпачка и защитной медицинской бумаги. Вставка имеет универсальную винтовую резьбу для использования их со всеми видами шприц-ручек. Канюля изготовлена из тонкостенной нержавеющей стали с трехгранной лазерной заточкой и покрыта медицинским силиконом. Вставка, внутренний колпачок и внешний защитный колпачок изготовлены из полипропилена. Защитный колпачок и защитная медицинская бумага сохраняют стерильность инъекционной иглы. Изделие стерильное, для одноразового использования. Иглы для подкожных инъекций имеют цветовую идентификацию в зависимости от диаметра трубки иглы. Цвет потребительской этикетки и маркировки на вторичной упаковке должны совпадать, окрашивание внутреннего колпачка остается на усмотрение производителя. Диаметр иглы Длина иглы Цвет 0,33 мм (29G) 12 мм Красный 0,33 мм (29G) 12,7 мм Красный 0,30 мм (30G) 8 мм Желтый 0,25 мм (31G) 5 мм Фиолетовый 0,25 мм (31G) 6 мм Фиолетовый Упаковка-100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для шприц-ручек LANA FINE одноразового применения диаметром 0,33 мм (29G), длиной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 КХ-1, КХ-2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СМС (спанбонд+мельтблаун+спанбонд); нетканый материал СС (спанбонд+ спанбонд); ламинированный нетканый материал (РЕ+РР); нетканый материал Мельтблаун (МБ). Халат хирургический размером XL, нетканый материал СМС, цвет голубой, плотность от 17 до 80 г/м²; Пилотка-колпак, нетканый материал СМС, цвет голубой, плотность от 17 до 60 г/м²; Бахилы высокие, нетканый материал СС, цвет голубой, плотность от 17 до 60 г/м²; Маска медицинская трехслойная на резинках, нетканый материал СМС, нетканый материал Мельтблаун, нетканый материал СС, цвет голубой, плотность от 60 до 100 г/м²; Фартук ламинированный, ламинированный нетканый материал, цвет голубой, плотность от 17 до 60 г/м²; Шапочка-берет, нетканый материал СС, цвет голубой, плотность от 17 до 60 г/м²; Бахилы низкие, нетканый материал СС, цвет голубой, плотность от 17 до 60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хирургический из нетканого материала одноразовый стерильный – КХ-1, 1. Халат хирургический размером XL - 1 шт. 2. Пилотка-колпак - 1 шт. 3. Бахилы высокие - 1 пара 4. Фартук ламинированный - 1 шт. 5. Маска медицинская трҰхслойная на резинках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нетканый материал, бумага, нетканый материал СС, трехслойная, впитывающая, цвет голубой, плотность от 20 до 200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нетканый материал, бумага, нетканый материал СС, трехслойная, впитывающая, цвет голубой, плотность от 20 до 200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КООП-1, 1. Простыня 140см х 200см с липким краем - 2 шт. 2. Простыня 80см х 140см с липким краем - 2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 КООП-1, КООП-2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нетканый материал СС (спанбонд+спанбонд); лента липкая; ламинированный нетканый материал (РЕ+РР); бумага гигиеническая (основа) для пеленок. Салфетка 70см х 80см с липким краем, нетканый материал СС, лента липкая, однослойная, прямоугольной формы, плотность от 10 до 300 г/м²; Простыня 140см х 200см, 80см х 140см с липким краем, нетканый материал СС, лента липкая, однослойная, невпитывающая, цвет голубой, плотность от 17 до 200 г/м²; Пеленка многослойная 60см х 60см, ламинированный нетканый материал, бумага, нетканый материал СС, трехслойная, впитывающая, цвет голубой, плотность от 20 до 200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"Нәрия" для ограничения операционного поля из нетканого материала одноразовый стерильный – КООП-2, 1. Салфетка 70см х 80см с липким краем - 1 шт. 2. Простыня 140см х 200см с липким краем - 1 шт. 3. Пеленка многослойная 60см х 60см - 1 шт. 4. Салфетка 70см х 80см с липким краем - 1 шт. 5. Простыня 140см х 200см с липким краем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Трубка отсоса и наконечник отсоса, набор магистралей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Удлинительная линия длиной (см): 15, 30, 60, 90, 100, 120, 150, 200. Предназначены для подключения к инфузионной системе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Инфузионная линия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Кожный степлер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Интродьюсер универсальный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Органайзеры: для инструментов, салфеток, датчиков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усиленный/стандартный CPT, размером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Дренажная банка CPT 1150-2500 мл, резервуар дренажный, дренажная система "гармошка"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мочеприемника CPT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Носок 30х60 см, Бандаж / Эластичный Бинт, Бахилы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СРТ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медицинских изделий,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"Фармдезин-септо" представляет собой готовый к применению кожный антисептик различных цветов и выпускается в виде прозрачной бесцветной жидкости или прозрачной жидкости красно-оранжевого цвета (модификация "ред") с характерным спиртовым запахом. Содержит: спирт изопропиловый 50%, спирт пропиловый 20%, алкилдиметилбензиламмоний хлорид 0,10% в качестве действующих веществ (ДВ), а также функциональные добавки и воду, в состав окрашенной модификации дополнительно входят пищевые красители.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Антисептическое средство "Фармдезин-септо"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коагулятора Clever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покрытие: на стол, на ЭОП, для ног, для головы, подъягодичное, для камеры, для снимков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дренажные Clever: прямые и угловые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 дренажный Clever, дренажная банка Clever, дренажная система гармошка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Наконечник отсоса и трубка отсоса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одноразовые: пункционные, для подкожных и внутримышечных инъекций*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стандартный Clever; халат усиленный Clever; халаты хирургические, одноразовые*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 и турникет для сосудов*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носок,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одноразовая, полотенце одноразовое*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салфеток Clever: рентгенконтрастные и нерентгенконтрастные, марлевые впитывающие шарики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Процедурный комплект Clever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 упакованный в полиэтиленовые пакеты или ПВХ упаковку, или комбинированную упаковку (бумага/пленка) комплект, состоящий из изделий медицинского назначения, размерность которых ограничена указанными пределами в соответствии с комплектностью.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Органайзеры: для инструментов, салфеток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 и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120-10 и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без консерванта предназначены для сбора, транспортировки и общего анализа мочи,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обеспечивают герметичность и безопасность, защищают от прикосновений с внутренней поверхностью пробки.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Для одноразового использо-вания!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Наборы одноразовые для взятия мочи 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AT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 для измерения концентрации глюкозы в капиллярной крови в клинико-диагностических лабораториях, самоконтроль. Используется совместно с Экспресс-анализатором концентрации глюкозы, в капиллярной крови AT Care. Используемый образец: Свежая капиллярная цельная кровь. Минимальный объем 1 мкл Гематокрит в диапазоне: 35-50% Диапазон измерения: 20-600 мг/дл (1,1-33,3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&lt;5%; средний коэффициент вариации = 3,5% Среднее время для считывания 5 секунд Температурный диапазон для использования тест-полоски 10-40 °C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капиллярной крови AT Care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триглицеридов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50-500 мг/дл (0,56-5,6 ммоль/л) Чувствительность: Минимальный измеряемый объем: 50 мг/дл Точность: Средняя ошибка системы по сравнению с референтным методом GPO составляет &lt; 10%; Воспроизводимость Повторяемость: средняя погрешность &lt; 5%; средний коэффициент вариации = 4,66% Воспроизводимость: средняя погрешность &lt; 5%; средний коэффициент вариации = 4,62%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триглицеридов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общего холестерина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Гематокрит в диапазоне 35-50% Диапазон измерения 130-400 мг/дл (3,3-10,3 ммоль/л) Чувствительность: Минимальный измеряемый объем: 130 мг/дл Точность: Средняя ошибка системы по сравнению с референтным методом CHOP-PAP составляет &lt; 10%; Воспроизводимость Повторяемость: средняя погрешность &lt; 5%; средний коэффициент вариации = 2,14% Воспроизводимость: средняя погрешность &lt; 5%; средний коэффициент вариации = 3,95% Среднее время для считывания Около 30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общего холестерина в капиллярной крови ABK Care Multi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на анализаторе гликированного гемоглобина Shyrai A1c -предназначен для количественного определения гликированного гемоглобина (HbA1c) в цельной крови человека. Использование исключительно медицинскими работниками. Диапазон измерения 4,0 ~ 15,0 % (20 ~ 140 ммоль/моль) Описание Один тест содержит все необходимое для проведения одного теста. Интегрированное пробоотборное устройство имеет капиллярную трубку, которая должна быть заполнена материалами образца, а реакционный контейнер имеет место оптического считывания для измерения оптической плотности. Состав Компонент Количество / тест Протеаза ≥ 320 единиц Пероксидаза (хрен) ≥ 2 единиц Фруктозиламинокислотная оксидаза ≥ 0,8 единиц Хромоген ≥ 0,002 мг Буферный раствор, поверхностно-активные вещества, наполнители и консерванты ≥ 39,2 мг Комплектная упаковка 1, 10 или 25 тестов HbA1c 1 х Листок-вкладыш. Информация для пациента. Условия хранения и использования 1. Температура хранения +2 °С ~ +8 °С. Тест стабилен до истечения срока годности, указанного на упаковке, при хранении в холодильнике при указанной температуре +2 °С ~ +8 °С. 2. Рабочая температура теста перед использованием +18 °C ~ +32 °C. Срок годности Срок годности - 12 месяцев с даты производства (см. на упаковке и в штрих-коде) Срок хранения после вскрытия комплектной упаковки (№1, №10 и №25) – 2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HbA1c Shyrai A1c для определения гликированного гемоглобина, в упаковке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(ламинированный и не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из нетканого материала одноразовый нестерильный (ламинированный и не ламинированный)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Материал изготовления – нетканое полотно СМС (спанбонд+мельтблаун+спанбонд) с плотностями 25 г/м²; 28 г/м²; 30 г/м²; 40 г/м² и 42 г/м². Верхний слой материала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не ламинированный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(ламинированный и не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конструктивно представляет собой халат хирургический из нетканого материала одноразовый нестерильный (ламинированный и не ламинированный) с длинными рукавами, низ рукава, может быть на манжетах и на резинке, с завязками на поясе и на горловине, расположенными сзади, так же может быть на липучках с завязками с обеих сторон. Материал изготовления – нетканое полотно СМС (спанбонд+мельтблаун+спанбонд) с плотностями 25 г/м²; 28 г/м²; 30 г/м²; 40 г/м² и 42 г/м². Верхний слой материала 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одноразовый нестерильный ламинированный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ламинированный и не ламинированный, одноразового применения размерами: XS, S, M, L, XL, XXL из нетканого материала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Изделие стерильно. Размерность: Размер ХS соответствует размеру 44-46;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Предельные отклонения от номинальных размеров ±10мм. Поверхностная плотность 10, 20, 30, 42, 60, 72 г/м2. Предельные отклонения от номинальных плотностей ±10%. Прочность на разрыв в сухом и влажном состоянии, не менее, 40 кПа.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Манжета и горловина отшивается из нетканого или трикотажного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одноразового применения размерами: XS, S, M, L, XL, XXL из нетканого материала в различных вариантах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 комбинезон с капюшоном должен иметь спереди застежку на молнии, закрытый с пришитым клапаном на липучке. Капюшон на эластичной резинке должен плотно прилегать к контуру лица, закрывать шею и подбородок. На рукавах, талий и внизу комбинезона должна быть вшита эластичная резинка. Изготовлен из нетканого материала плотностью не менее 40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защитный костюм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ламинированный и не ламинированный, одноразового применения размерами: XS, S, M, L, XL, XXL из нетканого материала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Изделие стерильно. Размерность: Размер ХS соответствует размеру 44-46; Размер S соответствует размеру 46-48; Размер М соответствует размеру 48-50; Размер L соответствует размеру 50-52; Размер ХL соответствует размеру 52-54; Размер ХХL соответствует размеру 54-56. Предельные отклонения от номинальных размеров ±10мм. Поверхностная плотность 10, 20, 30, 42, 60, 72 г/м2. Предельные отклонения от номинальных плотностей ±10%. Прочность на разрыв в сухом и влажном состоянии, не менее, 40 кПа.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Манжета и горловина отшивается из нетканого или трикотажного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"Vita Pharma" стерильный, одноразового применения из нетканого материала в различных вариантах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Материал препятствует проникновению бактерий, устойчив к распространению микроорганизмов, инертен к кислотам, щелочам и спиртам, а также имеет антистатическую и антисептическую обработку. Адгезивный слой покрыт защитной бумажной полоской для удобства снятия. Лента предназначена для фиксации простыней и инструментов на операционном поле.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КООП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"шарлотта" из нетканого материала нестерильная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Разработаны из практичного нетканого материала – спанбонд. Снабжены специальными тянущимися резинками, позволяющими надҰжно крепиться на голове. После длительного ношения резинка не оставляет следов на коже. Не токсичны, не вызывают аллергических реакций и кожных раздражений при эксплуатации. Не пропускают влагу но имеет хорошую воздухопроницаемость. После себя не оставляет ворсинок на коже или волосах. Их удобно хранить, так как в сложенном виде они очень компактные. Изделия имеют цвета: голубые, зелҰные, оранжевые, черные, желтые, фиолетовые, розовые, белые.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"шарлотта"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(Спанбонд-Мельтблаун-Спанбонд), СММС (Спанбонд-Мельтблаун-Мельтблаун-Спанбонд). Поверхностная плотность (10, 20, 30, 42, 50, 60, 72 г/м² (±10%). Не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"Vita Pharma" ламинированные/не ламинированные из нетканого материала одноразовые не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(Спанбонд-Мельтблаун-Спанбонд), СММС (Спанбонд-Мельтблаун-Мельтблаун-Спанбонд). Поверхностная плотность (10, 20, 30, 42, 50, 60, 72 г/м² (±10%). Не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низкие "Vita Pharma" ламинированные/не ламинированные из нетканого материала одноразовые не 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одноразового применения, стерильный изготовлен из нетканого СМС материала. В комплект входит: комбинезон из нетканого СМС материала - 1 шт, шлем из нетканого СМС материала - 1 шт, халат из нетканого СМС материала -1 шт, нарукавники из нетканого СМС материала - 1 пара, носки из х/б или из комбинированных синтетических тканей, защитные очки - 1 пара, респиратор - 1 шт, шапочка клип-берет - 1 шт, перчатки резиновые - 2 пары, фартук из нетканого СМС материала - 1шт, полотенце из нетканого СМС материала - 1 шт, сапоги резиновые - 1 пара, косынка из нетканого СМС материала - 1 шт, пижама нетканого СМС материала - 1 шт, бумажный лейкопластырь для фиксации размер 2,5*500 см, сумка - 1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нестерильные,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нестерильный,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объемом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пл. 70 г/м кв – 1 пара. Оснащены эластичными резинками. Высота 50 см. Материал изготовления: материал нетканый. Верхний слой ламинированный, антистатический, устойчивый к химическим и биологическим жидкостям и загрязнениям. Внутренний слой дышащий, гипоаллергенный, влаговпитывающий.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защитные "Нәрия" из нетканого материала одноразовые нестерильные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 ложкой, стерильный, объем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размером 18Gх1 1/2" (1.2х38мм),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колпачок, игла к емкости (с воздуховодом), заглушка воздуховода, капельница, фильтрующий узел, трубка (длина трубки 150 см), роликовый зажим, инъекционный узел, коннектор, инъекционная игла. Материал изготовления: Инъекционная игла, ABS – пластик сополимер акрилонитрил-бутадиен-стирол, поливинилхлорид – PVC, HDPE, фильтр воздуховода, фильтрующий элемент из пластмасс (фильтр для крови), резинка латексная.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переливания крови "Нәрия" с иглой,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FFP1.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FFP2.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Складное медицинское изделие, состоящее из четырех слоев нетканого материала, внутри содержится фильтр мельтблаун FFP3.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без клапана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FFP1.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FFP1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 четырехслойное складное медицинское изделие в форме "рыбки (Fish)", имеющий трехпанельную конструкцию, с носовым металлическим зажимом, заушенные крепления в виде эластичной резины. Изготовленный из нетканого материала (СММС). Поверхностная плотность материала ≥100 г/м2. Имеется встроенный клапан, расположенный по середине маски, клапан оснащен мембраной, которая открывается при выдохе и закрывается при вдохе, что облегчает дыхание и увеличивает время использования. Размеры, см - длина -20,5 (± 1,0) - ширина-8,0 (± 1,0) - ширина верхней панели -5,0 (±0,5) - ширина нижней панели -5,0 (±0,5) - диаметр встроенного клапана-4,0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FFP2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 Защищает от пыли, возникающей при работе на различных промышленных предприятиях и стройке, а также других рабочих ситуациях, требующих защиты до 50 ПДК. Благодаря трехпанельной конструкции, респиратор подходит под разные формы лица, не вызывает дискомфорта при движении и во время речи, а также его гораздо более удобно носить, легко хранить, обеспечивает комфорт и стиль без ущерба для производительности Формованная носовая панель помогает повторить форму носа и контуры лица и улучшить совместимость с защитными очками Наличие клапана выдоха облегчает дыхание и увеличивает время использования. При выдохе клапан выводит из-под маски влагу и углекислый газ. При вдохе клапан закрывается и воздух поступает сквозь защитный слой, через него не проходят вредные частицы и газы. Складное медицинское изделие, состоящее из четырех слоев нетканого материала, со встроенным клапаном, внутри содержится фильтр мельтблаун FFP3.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респиратор Fish FFP3 с клапаном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пропитаны изопропиловым спиртом от 70 до 99,8%. Изготовлены из нетканого полотна типа Спанлейс (вискоза + полиэфир). Поставляются в упаковках по 200 и 400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спиртовые "Нәрия" размерами: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защитный нестерильный изготовлен из хлопчатобумажной (ХБ) ткани. Размеры: XS (Extra Small, 42) – 4XL (4Extra Large, 64). Цвет: белый. Фиксация: эластичная резинка на рукавах и штанинах. Капюшон на эластичной резинке, плотно прилегающий к контору лица. Плотность не менее 115 г/м². 2. Пижама (рубашка) из хлопчатобумажной (ХБ) ткани, рукав длинный, прямой и брюки длинные. Размер: XS (Extra Small, 42) – 4XL (4Extra Large, 64). Цвет: белый. Фиксация: эластичная тесьма. Плотность не менее 115 г/м². 3. Халат из хлопчатобумажной (ХБ) ткани. "Стойка" воротник, на завязках, рукава одношовные втачные, длинные. Плотность не менее 115 г/м² или хлопчатобумажная ткань с водо-грязеотталкивающей, антистатической отделкой плотностью 140-180 г/м². 4. Фартук длинный изготовлен из полиэтилена /ПВХ, толщиной не менее 30 мкм. 5. Капюшон /шлем из хлопчатобумажной (ХБ) ткани, плотностью 115 г/м². 6. Косынка из хлопчатобумажной (ХБ) ткани, плотностью не менее 115 г/м². Размер 90х90х125 см. 7. Шапочка из хлопчатобумажной (ХБ) ткани, плотностью не менее 115 г/м². 8. Нарукавники из полиэтилена, толщиной не менее 30 мкм. Размер 48х25 см. 9. Очки защитные с плотно прилегающим краем, конструкции, обеспечивающей их герметичность. Очки не имеют острых кромок или других дефектов, которые могут вызывать дискомфорт; очковые стекла не содержат никаких значительных дефектов, ухудшающих видимость, а именно: пузырей, царапин, посторонних включений. 10. Ватно-марлевая повязка (маска) из марли, длиной 50 см, шириной 125 см. Размер ватного пласта: длина 25 см, ширина 17 см. Маска марлевая медицинская 4-х слойная, 8-и слойная,16-и слойная. Фиксация: резинка или завязки. 11. Маска-респиратор фильтрующая с клапаном или без, фиксация – резина. 12. Маска медицинская из нетканого материала СМС (спанбонд-мельтблаун-спанбонд) трехслойная. Фиксация – резинка или завязка. 13. Носки из хлопчатобумажной (ХБ) или из комбинированных полусинтетических тканей, однотонные или различных цветов. Тапочки с закрытой пяткой из кожи или кожзаменителя. 14. Бахилы из хлопчатобумажной (ХБ) ткани высокие или низкие. 15. Бахилы низкие из полиэтилена. 16. Сапоги резиновые /ПВХ из резины или поливинилхлорида (ПВХ), размеры 37-47. 17. Перчатки одноразовые медицинские стерильные, пятипалые, опудренные или неопудренные, гладкие или текстурированные из латекса /нитрила /винила. Размер: S, M, L, XL, ХХL. По согласованию с Заказчиком. 18. Перчатки одноразовые медицинские нестерильные, пятипалые, опудренные или неопудренные, гладкие или текстурированные из латекса /нитрила /винила. Размер: S, M, L, XL, ХХL. По согласованию с Заказчиком. 19. Полотенце из хлопчатобумажной (ХБ) ткани (вафельная). Размер 70х70 см. 20. Бумажный лейкопластырь на нетканой основе в катушках. Размер: 2,5х10 см; 5х10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комплект противочумный многоразового применения. Комплектность: 1. Пижама, 2. Противочумный халат, 3. Косынка, 4. Капюшон, 5. Очки защитные, 6. Носки, 7. Сапоги резиновые или из ПВХ, 8. Ватно-марлевая повязка (маска), 9. Нарукавники, 10. Фартук длинный, 11. Перчатки резиновые- 2 пары, 12. Полотенце, 13. Инструкция по применению медицинского изделия, 14.Сумка или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нестерильные смотровые латексные опудренные и неопудренные, одноразовые, размерами: XS (exstra small), S (Small), M (Medium), L (Large), XL (exstra large), XXL (exstra exstra large)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изделие является диагностическим нестреильным смотровым опудренным и неопудренным, одноразовым. Изготовлено из натурального латекса высокого качества. Обеспечивает надежную барьерную защиту от микроорганизмов, нежелательных и опасных веществ. Размеры XS, S, M, L, XL, XXL. В упаковках по 90, 100 , 200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нестерильные смотровые латексные опудренные, одноразовые, размерами: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Тест-полоска для визуального определения содержания в моче глюкозы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1G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тест-полос: Глюкоза Глюкозооксидаза 451 единица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Тест-полоска для визуального определения содержания в моче глюкозы,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Поверхностная плотность 10, 20, 30, 42, 60, 72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бахилы низкие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Мелтблаун, Спанлейс, Вуденпалп, СМС (Спанбонд Мелтблаун Спанбонд), СММС (Спанбонд-Мелтблаун-Мелтблаун-Спанбонд). Поверхностная плотность 10, 20, 30, 42, 60, 72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"Vita Pharma" из нетканого материала одноразовые стерильные различных вариантов исполнения, бахилы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11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Нитриты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Лейкоциты Сложный эфир фенилтиазоловой аминокислоты 1.0 мг Диазониевая соль 0.7 мг Аскорбиновая кислота 2,6-дихлорфенолиндофенол 1.60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Тест-полоска для визуального определения содержания в моче аскорбиновой кислоты, билирубина, крови, глюкозы, кетонов, лейкоцитов, нитритов, рН, белка,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визуального определения содержания в моче глюкозы, рН, белка, крови, кетонов, билирубина, лейкоцитов, нитритов, удельного веса, уробилиногена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10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Кровь дигидропероксид 40 мг 3,3' , 5,5'-тетраметилбензидин 3,7 мг Билирубин 2,4-дихлорбензолдиазония Na 3.0 мг Щавелевая кислота 30.0 мг Уробилиноген 4-метоксибензолдиазониевая соль 2.5 мг Лимонная кислота 30.0 мг Кетоны Нитропруссид натрия 20.0 мг Сульфат магния 246.5 мг Белки Тетрабромфеноловый синий 0.3 мг Лимонная кислота 110.0 мг Тринатрий цитрат 46.0 мг Нитрит р-арсаниловая кислота 5.0 мг N- (1-нафтил) этилендиамин 2HCl 6.0 мг Глюкоза Глюкозооксидаза 451 единица рH Метиловый красный 0.04 мг Бромотимол синий 0.5 мг Удельный вес Бромотимол синий 1.2 мг Диэтилентриаминпентауксусная кислота 12.0 мг Лейкоциты Сложный эфир фенилтиазоловой аминокислоты 1.0 мг Диазониевая соль 0.7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Тест-полоска для визуального определения содержания в моче глюкозы, рН, белка, крови, кетонов, билирубина, лейкоцитов, нитритов, удельного веса, уробилиногена,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одноразовая нестерильная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расположенных посередине изделия и предназначеных для более удобного расположения маски на лице. В верхней части маски имеется встроенный фиксатор для улучшения прилегания маски за счет повторения формы носа. Крепление выполнено в виде ушных петель на резинках для обеспечения прилегания маски к лицу по бокам. Крепление резинок к маске расположено с внутренней стороны маски. Размеры: Высота - 9,5 см ±10%; Длина - 17,5 см ±10%; Длина носовой детали - от 7 до 15 см; Длина резинки с одной стороны - от 13 до 25 см. Маски могут быть различной расцветки, с надписью/рисунком, выполненным тиснением в виде товарного знака и логотипа или без него.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одноразовая нестерильная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визуального определения содержания в моче глюкозы, рН, белка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3GPP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Белки Тетрабромфеноловый синий 0.3 мг Лимонная кислота 110.0 мг Тринатрий цитрат 46.0 мг Глюкоза Глюкозооксидаза 451 единица рH Метиловый красный 0.04 мг Бромотимол синий 0.5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Тест-полоска для визуального определения содержания в моче глюкозы, рН, белка,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визуального определения содержания в моче глюкозы, кетонов, аскорбиновой кислоты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Тест-полоска KF Stick 3GKA предназначена для использования в качестве диагностического средства in vitro с использованием образцов мочи. Полоса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Глюкоза Глюкозооксидаза 451 единица Аскорбиновая кислота 2,6-дихлорфенолиндофенол 1.60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Тест-полоска для визуального определения содержания в моче глюкозы, кетонов, аскорбиновой кислоты,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визуального определения содержания в моче микроальбумина, креатинина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2MC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Микроальбумин Сульфонефталеин 91.2 мг Лимонная кислота 23.0 мг Креатинин 3,5-динитробензойная кислота 27.2 мг Бензидин 294.0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Тест-полоска для визуального определения содержания в моче микроальбумина, креатинина,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визуального определения содержания в моче глюкозы, белка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2GP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тест-полос: Белки Тетрабромфеноловый синий 0.3 мг Лимонная кислота 110.0 мг Тринатрий цитрат 46.0 мг Глюкоза Глюкозооксидаза 451 единица Комплектная упаковка Мочевые тест-полоски по 50 или100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Тест-полоска для визуального определения содержания в моче глюкозы, белка,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визуального определения содержания в моче глюкозы,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2GK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Глюкоза Глюкозооксидаза 451 единица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Тест-полоска для визуального определения содержания в моче глюкозы,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Четырех или пяти, или шестислойная одноразовая маска из нетканого материала с классом фильтрующей эффективности FFP2 или KN 95, или N95, предназначенные для защиты органов дыхания. Маска-респиратор крепятся на лице при помощи заушной резины, закрывая полость носа и рта Состоит из четырех или пяти, или шести слоев, два из которых фильтрующий слой "мельтблаун", внутренний слой изготовлен из приятного на ощупь материала, похожего на хлопок. Специальная конструкция обеспечивает плотное прилегание маски к лицу; устойчива к смятию и подходит для работы в высокотемпературной и влажной среде.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Pharma"из нетканого материала одноразовый стерильный (ламинированный/неламинированный)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материала типа СМС (Спанбонд-Мельтблаун-Спанбонд) ламинированного /неламинированного пленкой, плотностью (15-50) г/м²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 ламинированный из нетканого материала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не стерильная, размерами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1. полиэтиленовый слой, 2. бумажный слой, 3. слой из измельченной целлюлозы, 4. бумажный слой, 5. слой из нетканого полотна спанбонд. Изделие поставляется в индивидуальной упаковке, готовое к эксплуатации. Упаковываются в упаковку по 1 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не стерильная, размерами 60*40 см, 60*60 см, 60*90 см. 60*120 см, размер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Pharma"из нетканого материала одноразовый нестерильный (ламинированный/неламинированный)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Предельные отклонения от номинальных плотностей ±10%. Вариант исполнения: 1. Фартук "Vita Pharma" из нетканого материала одноразовый не стерильный 2. Фартук "Vita Pharma" ламинированный/не ламинированный из нетканого материала одноразовый не стерильный 3. Фартук "Vita Pharma" ламинированный из нетканого материала одноразовый не стерильный 4. Фартук "Vita Pharma" не ламинированный из нетканого материала одноразовый не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 не ламинированный из нетканого материала одноразовый не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Pharma"из нетканого материала одноразовый нестерильный (ламинированный/неламинированный)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нетканого полипропиленового материала, типа СМС (Спанбонд-Мелтблаун-Спанбонд) ламинированного/не ламинированного пленкой, плотностью 15 г/м²- 40 г/м². Предельные отклонения от номинальных плотностей ±10%. Вариант исполнения: 1. Фартук "Vita Pharma" из нетканого материала одноразовый не стерильный 2. Фартук "Vita Pharma" ламинированный/не ламинированный из нетканого материала одноразовый не стерильный 3. Фартук "Vita Pharma" ламинированный из нетканого материала одноразовый не стерильный 4. Фартук "Vita Pharma" не ламинированный из нетканого материала одноразовый не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"Vita Pharma" ламинированный/не ламинированный из нетканого материала одноразовый не стерильный, ламинированный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впитывающая, размеры: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1K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Кетоны Нитропруссид натрия 20.0 мг Сульфат магния 246.5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1К - Тест-полоска для визуального определения содержания в моче Кетонов, флакон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Тест-полоска для визуального определения содержания в моче Микроальбумина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Tест-полоска KF Stick 1M предназначена для использования в качестве диагностического средства in vitro с использованием образцов мочи. Тест-полоска содержит твердофазные участки реагента, прикрепленные к пластиковой подложке, и предоставляется в формате сухого реагента. Состав Содержания реагента на основе сухого веса для пропитки 100 полос: Микроальбумин Сульфонефталеин 91.2 мг Лимонная кислота 23.0 мг Комплектная упаковка Мочевые тест-полоски по 50 или 100 шт, в пластиковом флаконе. В каждый флакон вложен влагопоглощающий элемент – силикагель. В каждую картонную упаковку с флаконом вложена инструкция. Условия хранения и использования Хранить Мочевые тест-полоски в недоступном для детей месте. Беречь упаковку от прямого солнечного света. Не замораживать. Хранить в сухом месте. Хранить Мочевые тест-полоски в оригинальном флаконе при температуре +2 °С ~ +30 °С. Не вынимать силикагель из флакона. Проводить измерения при температуре +10 °С ~ +35 °С. Срок годности Срок годности Мочевых тест-полосок KF Stick - 24 месяца с даты производства. Срок хранения Мочевых тест-полосок KF Stick после первого вскрытия флакона – 6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Тест-полоска для визуального определения содержания в моче Микроальбумина,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60х200, 80х200,140х200,160х200,180х200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80х200, 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80х160, 120х160,160х180,160х190,160х210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80х160, 120х160, 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суточной мочи с прозрачной полоской, измерителной шкалой для визуального контроля состоит из двух частей: контейнера и крышки со встроенным устройством для забора мочи. Контейнер и крышка изготовлены из полипропилена, имеет градуировка до 3000 мл. Завинчивающаяся крышка обеспечивает герметичность контейнера, что обеспечивает безопасный сбор суточной мочи. Контейнер со встроенным устройством бесконтактного переноса мочи состоит из двух частей: контейнера и крышки со встроенным устройством для забора мочи. Контейнер и крышка изготовлены из полипропилена, имеет градуировку до 100 мл. Завинчивающаяся крышка окрашена в желтый цвет и обеспечивает герметичность контейнера, что обеспечивает безопасный сбор и транспортировку мочи для общего анализа. На крышке имеется отверстие для вакуумной пробирки, со встроенной иглой с резиновой мембраной для прокалывания крышки пробирки. Полный объем контейнера 120 мл, для одноразового использования. Пробирки вакуумные стерильные AVATUBE предназначены для сбора, транспортировки, общего и микробиологического анализа мочи. Пробирки состоят из трех основных частей: пробирки, крышки и резиновой пробки. Пробирки изготовлены из легкого, прозрачного, нетоксичного медицинского полиэтилентерефталата (ПЭТ), который отличается особой прочностью и хорошо препятствует газообмену. Пробирки имеют круглое дно, подходят ко всем видам центрифуг. Пробирки должны быть прочными: при центрифугировании должны выдерживать ускорение до 3000 g по продольной оси. Крышки с вертикальными бороздками изготовлены из полипропилена (размер 16) и из полиэтилена (размер 13), обеспечивают герметичность и безопасность, защищают от прикосновений с внутренней поверхностью пробки. Цвет крышек для общего анализа мочи – желтый, для микробиологического анализа мочи – оливковый. Пробки резиновые изготовлены из хлорбутилкаучука, покрыты гемоотталкивающим репеллентом. Обеспечивают герметичность вакуумной системы. Поддерживают бактериальную стабильность образца до 48 часов при комнатной температуре. Вакуум в пробирках обеспечивает взятие необходимого объема исследуемого образца. Изделие стерильное. Стерилизация этиленоксидом. Пробирки вакуумные стерильные AVATUBE для общего анализа мочи без консерванта. Пробирки вакуумные стерильные для микробиологического анализа мочи содержат консервант № 3 – борную кислоту в соотношении консервант и реагент: 20 мг борной кислоты на 1 мл объема мочи. Консервант имеет вид белого порошка. Поддерживает бактериальную стабильность образца до 48 часов при комнатной температуре. Размер пробирки - 16х100 мм. Номинальный объем - 9,5 мл. Вакуум в пробирках обеспечивает взятие необходимого объема исследуемого образца. Медицинские изделия не содержат лекарственных средств. Медицинские изделия одноразового использования. Производство пробирок соответствует требованиям ISO 13485.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лабораторных исследований мочи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70х140, 80х140, 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70х140, 80х140,110х140,120х140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70х100,80х100,100х100,120х120,100х120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70х100, 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стерильные из нетканого материала операционная, размеры: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различного варианта исполнения и 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изготовления: нетканое полотно СС (спанбонд+спанбонд); СМС (спанбонд+мельтблаун+спанбонд); ламинированное нетканое полотно РЕ+РР (спанбонд+спанбонд+ламинация полиэтиленом); нетканое полотно Santeys (Вискоза+ПЭ пленка); перфорированный спанлейс (вискоза+полиэфир); спанлейс (вискоза+полиэфир); ламинированное нетканое полотно спанлейс (вискоза+полиэфир+ламинация полиэтиленом). Поверхностная плотность: (10-60) г/м² ±10 г/м². Разных вариантов исполнения и размеров (70х80; 70х100; 70х140; 80х90; 80х100; 80х140; 80х160; 80х200; 100х100; 100х120; 110х140; 120х120; 120х140; 120х160; 140х200; 140х240; 160х180; 160х190; 160х200; 160х210; 160х240; 160х250; 180х200; 200х240; 200х300; 230х180; 240х350; 250х300; 250х350; 300х180) ±10%. Медицинское изделие конструктивно представляет собой простыню различных размеров, которая используется для покрытия операционного стола и пациента при проведении различных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"Vita Pharma" нестерильные из нетканого материала операционная, размеры: 180х300,200х300,250х300,240х350,250х350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 и/или завязках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представляет собой трехслойную маску прямоугольной формы, изготовленную из нетканого материала. Изделие состоит из основы маски (фильтрующий слой помещенный, связанный или спрессованный между слоями материала) и средства крепления маски к голове пользователя (резинки и/или завязки). Имеет носовой фиксатор, расположенный в верхней части маски между слоями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трехслойная на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стерильная, размерами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состоит из: 1. полиэтиленовый слой, 2. бумажный слой, 3. слой из измельченной целлюлозы, 4. бумажный слой, 5. слой из нетканого полотна спанбонд. Изделие поставляется в стерильном виде, в индивидуальной упаковке, готовое к эксплуатации. Упаковываются в упаковку по 1 шт. Примечание: *Допускается по согласованию с заказчиком различная комплектация изделий, различных размеров, видов материала и плотностей.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Подстилка-пеленка впитывающая "Vita Pharma", одноразовая, стерильная, размерами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низкие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 на завязках. Бахилы низкие на резинках. Бахилы изготавливаются из нетканого материала типа СМС (Спанбонд Мелтблаун Спанбонд), СС (Спанбонд Спанбонд), СММС (Спанбонд Мелтблаун Мелтблаун Спанбонд) 13 г/м² - 70 г/м².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высокие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 растяжимый с угловым адаптером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включает в себя комплектующие изделия, необходимые для сбора дыхательного контура: - контур с двумя гофрированными конфигурируемыми линиями вдоха и выдоха, устойчивыми к сдавливанию, перегибам и изломам; - длина контура до 3 м (3000 мм) (может быть изменена по требованию заказчика); - диаметр трубки: взрослый контур – 22 мм; - снабжен типовыми разъемами 22F для подключения к аппарату; - тройник пациента (Y -адаптер) со стороны пациента с разъемом 15F/22М. Y-адаптер может быть снабжен портами; - с двумя разборными влагосборниками, встроенными в линию вдоха и выдоха или без влагосборников; - с/без дополнительной трубки (лимб); - стерилизовано оксидом этилена; - однократного применения. - F – внутренний (female "женский"); M – наружный (male "мужской"). Изделия изготовлены из различных материалов: полипропилена низкого давления (PP), полиэтилена высокого давления (РЕ), поливинилхлорида (PVC), латекса каучукового, безлатексной эластичной резины, а также могут быть изготовлены из акрилонитрилбутадиенстирола (ABS), вспененного полиэтилена с примесями этилвинилацетата (РЕ+EVA), полистирола (PS), К-resin. * Допускается по согласованию с заказчиком возможны различные варианты комплектации контура.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дыхательный одноразовый стерильный: растяжимый с двумя влагосборниками и дополнительной трубкой, 1. Трубка растяжимая диаметром 22 мм и длиной 1500 мм – 4 шт; 2. Влагосборник – 2 шт; 3. Прямой адаптер 22Mх22F – 10 шт; 4. Переходник 22Mх22М – 2 шт; 5. Тройник пациента (Y-адаптером) с двумя портами – 1 шт; 6. Угловой адаптер с портом – 1 шт; 7. Трубка растяжимая диаметром 22 мм и длиной 1000 мм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изготовленный из нетканого материала различных плотностей. Комбинезон с капюшоном,застежка на замок-молнию и "липучку". Размеры: L (46-48), XL (50-52), XXL (54-56), XXXL (58-60), XXXXXL (74-76).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одноразовый нестерильный из нетканого материала.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 это качественный иммунохроматографический тест для визуального обнаружения антител к поверхностному антигену гепатита C (HCV) в образцах цельной крови / сыворотки / плазмы. Тест является одноразовым медицинским изделием для экспресс- диагностики in vitro и представляет собой полоски с нанесҰнными на мембраны реагентами для осуществления качественного иммунохроматографического анализа.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вирусу гепатита С (HCV)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представляет собой качественный иммунохроматографический анализ для обнаружения поверхностного антигена к вирусу гепатита В (HBsAg) 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для определения поверхностного антигена вируса гепатита B (HBsAg)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В (HBsAg) (цельная кровь / сыворотка / плазма) представляет собой качественный иммунохроматографический анализ на основе мембранных полосок для обнаружения поверхностного антигена вируса гепатита В (HBsAg) в цельной крови, сыворотке 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поверхностного антигена вируса гепатита B (HBsAg)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в транссудате слизистой оболочки рта - это иммунохроматографический экспресс-тест для визуального обнаружения антител к вирусу иммунодефицита человека в пробах транссудата слизистой оболочки полости рта при диагностике ВИЧ-инфекции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ВИЧ 1/2 (HIV 1/2 O) в транссудате слизистой оболочки рта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Высокочувствительный тест одношаговой картографии представляет собой цветной хроматографический иммуноанализ для определения не только рака, но и предраковых поражений, желудочно-кишечного кровотечения и является дополнительным инструментом для скрининга колоректального рака в фекалиях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полуколичественного определения Гемоглобина (FOB) и Трансферрина человека (hTf) в кале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представляет собой качественный иммунохроматографический анализ на основе мембранных полосок для обнаружения антител к поверхностному антигену вируса гепатита Вв цельной крови, сыворотке или плазме.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антител к поверхностному антигену вируса гепатита B (HBsAb)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 представляет собой качественный иммунохроматографический анализ на основе мембранных полосок для обнаружения хорионического гонадротропина человека в образцах мочи.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беременности (полоска)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(100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 - это быстрый визуальный иммуноанализ для полуколичественного определения хорионического гонадотропина человека в образцах мочи человека. Этот набор предназначен для использования в качестве вспомогательного средства для оценки недель беременности.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гестационной недели беременности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упаковка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на инструментальный стол из нетканого материала, размеры – длина и ширина: (80х145) см ±10%, длина и ширина впитывающего слоя (60х90) см ±10%, поверхностная плотность 63 г/м² ±7 г/м². Простыни с адгезивным краем из нетканого полотна типа СМС (спанбонд-мельтблаун-спанбонд) с липким краем, размеры – длина и ширина: (50х50) см ±10%, поверхностная плотность 63 г/м² ± 7 г/м². Простыня для краниотомии одноразовая, изготовленная из нетканого полотна типа СМС, размеры – длина и ширина: (240х290) см ±10%, поверхностная плотность 63 г/м² ±7 г/м², с квадратным отверстием 20×20 см (±10%), с впитывающей вставкой 60×90 см (±10%). Простыня для операционного стола из нетканого полотна типа СМС, с липким краем, размеры – длина и ширина: (160х190) см ±10%, поверхностная плотность 63 г/м² ±7 г/м². Простыня впитывающая из нетканого материала, размеры – длина и ширина: (80х190) см ±10%, поверхностная плотность 63 г/м² ±7 г/м². Операционная лента одноразовая, из нетканого материала, размеры – длина и ширина: (10х50) см ±10%, поверхностная плотность 63 г/м² ±7 г/м². Салфетка из нетканого материала Спанлейс, размеры – длина и ширина: (20х20) см ±10%, поверхностная плотность 100 г/м²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покрытия стерильный операционный одноразовый для краниотомии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 x 250 см с вырезом, 70 x 80 см с адгезивным краем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180×250 см с вырезом, 70×80 см с адгезивным краем, изготавливаются из нетканого материала типа СМС/СММС/Спанлейс, Сантэйс с плотностью не менее (40-120) г/м2. Стерилизация осуществляется газовым методом этилен - оксида или радиационным методом. Изделие поставляется в стерильном виде, в индивидуальной упаковке, готовое к эксплуатации.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стерильная 180х250 см с вырезом, 70х80 см с адгезивным краем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Шапочка клип-берет одноразовая, из трехслойного нетканого материала СМС (спанбонд-мельтблаун-спанбонд), поверхностная плотность 63 г/м² ± 7 г/м²; Бахилы низкие одноразовые, с фиксирующей резинкой сверху, изготовленные из трехслойного нетканого материала СМС, поверхностная плотность 63 г/м² ± 7 г/м². Высота не менее 18 см, длина стопы не менее 36 см; Салфетка бумажная одноразовая, размеры – длина и ширина: (20х20) см ±10%, поверхностная плотность 63 г/м² ± 7 г/м². Простыня впитывающая из нетканого материала, размеры – длина и ширина: (60х60) см ±10%, длина и ширина впитывающего слоя (52х52) см ±10%, поверхностная плотность 63 г/м² ± 7 г/м²; Простыня влагонепроницаемая из нетканого материала, размеры – длина и ширина: (80х140) см ±10%, поверхностная плотность 63 г/м² ± 7 г/м²; Салфетка, одноразовая из спанлейс, размеры – длина и ширина: (80х70) см ±10%, поверхностная плотность 63 г/м² ± 7 г/м²; Рубашка для роженицы акушерская одноразовая из трехслойного нетканого полотна типа СМС, поверхностная плотность 63 г/м² ± 7 г/м². Рубашка прямого силуэта, без застежки, рукав короткий; Прокладка многослойная впитывающая, одноразовая; Маска медицинская трехслойная на резинках и/или на завязках (РК-ИМН-5№020440) из нетканого полотна СМС, поверхностная плотность 50 г/м² ±7 г/м². Имеет гибкий носовой фиксатор в верхней части маски. Маска типа I по стандарту ГОСТ Р 58396-2019; Нарукавники одноразовые из нетканого материала (ламинированный спанбонд), поверхностная плотность 75 г/м² ± 7 г/м²; Фартук ламинированный, одноразовый из нетканого материала (ламинированный спанбонд), поверхностная плотность 75 г/м² ±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белья для рожениц,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медицинских процедур. Изделия изготовлены из различных материалов: различных типов нетканого полотна, марли и представлены плотностью от 15 г/м2 до 120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искусственного родоразрешения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включает в себя изделия, необходимые для проведения медицинских процедур. Изделия изготовлены из различных материалов: нетканое полотно различных типов, марля и представлены плотностью от 15 г/м2 до 120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для эндоскопии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изготовлены из различных материалов: нетканое полотно различных типов, марля и представлены плотностью от 15 г/м2 до 120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операций на тазобедренном суставе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салфетки в рулоне с перфорацией 70×80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нестерильные с перфорацией, одноразового применения, выпускаются в рулонах с перфорацией, которая позволяет без усилий оторвать салфетку/простынь с ровными краями. Простыни изготавливаются из нетканого материала типа СС (Спанбонд Спанбонд), СМС (Спанбонд Мельтблаун Спанбонд), СММС (Спанбонд Мельтблаун Мельтблаун Спанбонд), с плотностями от 15 до 70 г/м2. Имеют размеры, ограниченные указанными пределами (50-300)×(50-400) см. Салфетки изготавливаются из нетканого впитывающего материала типа Спанлейс или бумажного полотна с плотностями от 30 до 100 г/м2. Имеют размеры, ограниченные указанными пределами (5-100)×(5-100)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и салфетки в рулоне с перфорацией, простыни в рулоне с перфорацией 80×200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9,5 см х 18,5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размером 40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диаметром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нестерильные одноразового применения диаметром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марлевые нестерильный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нестерильные изготовлены из хлопчатобумажной, отбеленной, медицинской марли.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или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Тампоны изготавливаются в нестерильном виде, свернуты в прямоугольную или овальную форму. Поверхностная плотность не менее 22 г/м². Капиллярность не менее 10 см/ч Степень белизны не менее 70 % Потребительская (первичная) упаковка индивидуальная: тампоны по 5 или 10 штук в пленочной оболочке или комбинированной упаковке из пленки и бумаги, с краями, сваренными термическим способом. Вторичная упаковка: № 10 (2 первичных упаковки № 5);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 Срок хранения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нестерильный размером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9,5 см х 18,5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30 см х 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одноразовый марлевый абсорбирующий тампон размером 40 см х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 рентгеноконтрастной нитью стерильные одноразового применения диаметром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Марлевые тампоны стерильные одноразового применения диаметром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марлевые медицинские стерильные изготовлены из хлопчатобумажной, отбеленной, медицинской марли без рентгеноконтрастной нити или с рентгеноконтрастной нитью. При производстве тампонов марля складывается необработанными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Изготавливаются в стерильном виде, свернуты в прямоугольную или овальную форму. Поверхностная плотность не менее 22 г/м2 Капиллярность не менее 10 см/ч Степень белизны не менее 70 % Срок хранения 2 года Для одноразового использования Упаковка: индивидуальная, герметичная, обеспечивает сохранность качества тампонов в течение срока годности и защиту от воздействия окружающей среды и внешний механических повреждений.Вторичная упаковка: № 20 (4 первичных упаковки № 5 или 2 первичных упаковки № 10); № 50 (10 первичных упаковок № 5 или 5 первичных упаковок № 10); № 100 (20 первичных упаковок № 5 или 10 первичных упаковок № 10); № 200 (40 первичных упаковок № 5 или 20 первичных упаковок № 10) в полимерном пакете, запаянном термическим способом.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 многослойный марлевый стерильный с рентгеноконтрастной нитью размером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с длинными рукавами, низ рукава, как на манжетах, так и на резинке, с завязками на поясе и на горловине, расположенными сзади, так же может быть на липучках. Изготавливается из нетканого материала типа СМС (Спанбонд Мелтблаун Спанбонд), СММС (Спанбонд Мелтблаун Мелтблаун Спанбонд), Спанлейс. Стерильно. Предельные отклонения от номинальных размеров по основным местам измерения готовых изделий ±10%. Плотность от 17 до 80 г/кв.м. Предельные отклонения от номинальных значений плотности ±10%. Не токсично.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"Нәрия"из нетканого материала одноразовый стерильный размером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изготовлены из хлопчатобумажной, отбеленной, медицинской марли с рентгеноконтрастной нитью, предназначенной для обеспечения возможности быстрого и неинвазивного обнаружения очага заражения, если перевязочный материал является его источником. При производстве салфеток марля складывается обработанными краями (срезами) внутрь, чтобы предотвратить попадание нитей и волокон в обрабатываемые раны, операционное поле, другие поверхности. Обладают высокой сорбционной способностью, не имеют никаких побочных эффектов и при контакте с кожей не вызывают раздражения или аллергии. Салфетки изготавливаются в стерильном виде, складываются слоями и имеют прямоугольную форму. Стерилизуются в упакованном виде этиленоксидом в соответствии с правилами по стерилизации, утвержденными органами здравоохранения РК. Салфетки марлевые медицинские с рентгеноконтрастной нитью стерильные одноразового применения: - размером 5 см х 5 см имеют длину 5 см ± 0,5 см и ширину 5 см ± 0,5 см; - размером 7,5 см х 7,5 см имеют длину 7,5 см ± 0,5 см и ширину 7,5 см ± 0,5 см; - размером 10 см х 10 см имеют длину 10 см ± 0,5 см и ширину 10 см ± 0,5 см; Капиллярность не менее 10 см/ч Степень белизны не менее 70 % Срок хранения 2 года. Упаковка: Салфетки в количестве кратном 5, упаковывают в пленочную оболочку или оберточную бумагу, или комбинированную упаковку. Транспортная упаковка по 300 шт., 500 шт., 800 шт. и 1000 шт. в коробки из картона.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марлевые медицинские с рентгеноконтрастной нитью стерильные одноразового применения размером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с угольным фильтром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имеет прямоугольную форму, три горизонтальных складки, расположенные по середине изделия, предназначены для более удобного расположения маски на лице. В верхней части маски имеется встроенный фиксатор для носа. Маска имеет эластичные петли для фиксации, обеспечивающие более плотное прилегание маски к лицу по бокам. Для одноразового использования. Материал изготовления: состоит из двух слоҰв нетканого материала спанбонд и одного фильтрующего слоя сорбирующей поверхности, выполненного из полиэфирного волокна с активированным углем (угольный фильтр). Угольный фильтр обладает способностью поглощать вредные для человека примеси: летучие соединения, частицы пыли, неприятные запахи и бактерии. Размеры: Высота - 9,5 см ±10%; Длина - 17,5 см ±10%; Длина носовой детали - от 7 до 15 см; Длина резинки с одной стороны - от 13 до 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медицинская "Нәрия" трехслойная на резинках, с угольным фильтром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материала основы могут быть использованы: микропористый нетканый материал, нетканый материал – заменитель шелка, микропористый нетканый материал на основе целлюлозы, полиэтиленовая перфорированная пленка, эластичная хлопчатобумажная ткань, микропористый нетканый материал на основе полиэфирных волокон и целлюлозы. Клеевое покрытие: для лейкопластырей на нетканой, шелковой и бумажной основах используется термоплавкий клей; для лейкопластыря на полиэтиленовой основе используется адгезив для полиэтиленовой основы; для лейкопластыря на тканевой основе используется цинк-оксидный клей; для гипоаллергенного лейкопластыря используется клей на водной основе. Лейкопластыри "Нәрия" поставляются в упаковках по (шт.): 12, 14, 16, 18, 20, 21, 24, 26, 28, 30, 32, 33, 34, 36, 39, 42, 48, 65,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Лейкопластыри "Нәрия" гипоаллергенные, размерами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1.Простыня операционная размером 1600х1900-1 шт; 2.Перчатки диагностические латексные-1 пара; 3.Маска трехслойная-1 шт; 4.Бахилы-1 пара; 5.Чехол трансвагинальный, ректальный латексный-1 шт. Простыня операционная размером 1600х1900 мм изготовлена из нетканого материала. Маска представляет собой медицинское изделие, состоящее из трех слоев нетканого материала. Маска имеет средства фиксации из проволоки или гибкой пластмассы, обеспечивающей плотное прилегание и дополнительную защиту. Бахилы высокие, верх от спадания фиксируется на резинке или на завязках. Перчатки диагностические латексные. Чехол транс вагинальный ректальный латексный-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УЗИ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стойкий к жидкостям, длина до середины голени, закрытый спереди, сзади полы глубоко заходят друг к другу, длинные завязки на шее и на поясе, на запястьях стянут плотно резинкой или манжетами. Изготовлен из нетканого материала. Поверхностная плотность материала халата должно быть не менее 20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медицинский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1.Салфетка изготовлена из нетканого материала 70*80 см-1 шт; 2.Перчатки диагностические изготовлены из латекса-1 пара; 3.Чехол трансвагинальный, ректальный латексный-1 шт. Салфетка изготовлена из нетканого материала 70*80 см. Перчатки диагностические латексные. Латексные презервативы, предназначенные для ректально-вагинального датчика аппарата ультразвукового исследования, они прозрачны (неокрашены) и имеют гладкую опудренную поверхность без смазки.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из нетканого материала для осмотра половых органов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реагентов предназначен для использования при качественном определении нуклеокапсидного антигена коронавируса, вызывающего тяжҰлый острый респираторный синдром (SARS-CoV), в клиническом образце в течение короткого периода времени. Принцип действия теста основан на принципе иммунохроматографического анализа с коллоидным золотом и определяет белок нуклеокапсида SARS-CoV-2 в клинических образцах с помощью метода имунно-сэндвич.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антигена COVID-19 (COVID-19 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(IgG/IgM) экспресс-тест для определения антител IgG/IgM к SARS-CoV-2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обнаруживает антитела IgG / IgM к SARS-CoV-2 посредством визуальной интерпретации изменения цвета. Античеловеческий IgG и античеловеческий IgM используются для обнаружения специфических антител в образцах цельной крови, сыворотки или плазмы человека. Когда образец добавляется в лунку для образца, специфические антитела IgM и / или IgG, если они присутствуют, будут связываться с антигенами SARS-CoV-2, конъюгированными с окрашенными частицами на подушке для конъюгата. Поскольку образец перемещается вдоль полоски под действием капилляров и взаимодействует с реагентами на мембране, комплекс будет захвачен антителами против IgM человека и/или антителами против IgG человека, иммобилизованными на тестовой области(-ях). Избыточные окрашенные частицы улавливаются в области внутреннего контроля. Состав изделия медицинского назначения: - Кассета с тест-полоской и влагопоглотителем - 25 шт; - Буферный раствор - 1 фл; - Пипетка - 25 шт; - Инструкция по применению.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пластиковая кассета, упакованная в фольгу с влагопоглотителем (силикагель)- 1 шт 2. Буферный раствор в пластиковом флаконе- 5мл± 0,01 мл (1флакон) 3. Одноразовая полиэтиленовая пипетка -1 шт 4. Инструкция по применению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1,8 мм с иглой 26G; 200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2,8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1,2 мм с иглой 18G; 1,8 мм с иглой 26G; 1,8 мм с иглой 21G; 2,4 мм с иглой 21G; 2,8 мм с иглой 21G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выпускаются в групповой таре по 200 штук в коробке. Изготовлен из пластика (ABS/PS). Масса инструмента в стерильном виде не более 650 г. Типы ланцет в зависимости от глубины прокола кожи делятся по следующим размерам – глубина прокола 1,2 мм с иглой 18G предназначен для прокола пятки новорожденных; глубина прокола 1,8 мм с иглой 26G назначен для мониторинга содержания глюкозы в крови; глубина прокола 1,8 мм с иглой 21G назначен для тестирования на гемоглобин, холестерол и в том числе для использования в педиатрии; глубина прокола 2,4 мм с иглой 21G предназначен для прокола загрубевшей кожи; глубина прокола 2,8 мм с иглой 21G - для отбора значительного количества крови Способ стерилизации: этилен оксид. Гарантийный срок годности: 3 года со дня стерилизации. Каждое изделие должно иметь индивидуальную крышку.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Безопасные ланцеты, стерильные, одноразового применения с глубиной прокола 2,4 мм с иглой 21G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5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10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без игл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инъекционный состоит из 3-х компонентов: цилиндр, шток-поршень и уплотнитель. Изготавливаются из полимерного материала объемами 1, 2, 2.5, 3, 5, 10, 20, 30, 50, 60 (мл). Шприцы укомплектованы иглами соответствующих размеров: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Иглы изготовлены из нержавеющей стали, снабжены предохранительным или самогерметизирующимся колпачком. Стерилизация изделия осуществляется газовым методом с использованием этиленоксида. Изделие поставляется в стерильном виде, в индивидуальной упаковке готовое к использованию.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Шприцы "Dolce-Pharm" инъекционные, безопасные, 3-х компонентные объемами 1, 2, 2.5, 3, 5, 10, 20, 30, 50, 60 (мл), с иглами или без игл, стерильные, одноразового применения, объем 20 мл, с иглами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применения(зонд урогенитальный, ложка Фолькмана)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 На расстоянии 85±3 мм от дистального конца стержень имеет перемычку, обеспечивающую легкое отламывание рабочего конца с частью стержня. Ложка Фолькмана стерильная одноразового применения представляет собой полимерный двухсторонний ложкообразный зонд. Концы ложки Фолькмана имеют одинаковую закругленную форму, но разную длину, необходимую при выполнении различных манипуляций. Оба конца являются рабочими. Диаметр ложечек и их глубина позволяют качественно выполнять забор материала и помещать его на стекло или в питательную среду.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Фолькмана стерильная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урогенитальных исследовании стерильный одноразового применения(зонд урогенитальный, ложка Фолькмана)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изготовлен из АБС пластика. Зонд суживается к рабочей части, которая покрыта вискозным ворсом. На расстоянии 85±3 мм от дистального конца стержень имеет перемычку, обеспечивающую легкое отламывание рабочего конца с частью стержня. Ложка Фолькмана стерильная одноразового применения представляет собой полимерный двухсторонний ложкообразный зонд. Концы ложки Фолькмана имеют одинаковую закругленную форму, но разную длину, необходимую при выполнении различных манипуляций. Оба конца являются рабочими. Диаметр ложечек и их глубина позволяют качественно выполнять забор материала и помещать его на стекло или в питательную среду.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урогенитальный двухсторонний стерильный одноразового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 из АБС пластика. Масса инструмента в стерилизационной (конечной) упаковке должна быть не более – 10 г. Способ стерилизации: оксидом этилена. Гарантийный срок годности: 3 года со дня стерилизации. Каждое изделие должно иметь индивидуальную упаковку с одной или двумя прозрачными сторонами. Прозрачная сторона должна представлять собой полимерный однослойный материал с различной температурой плавления каждого слоя, непрозрачная – ламинированной бумаги или БГС. Выпускается в групповой полиэтиленовой упаковке по 100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ПАП-теста стерильные одноразового применения (цервикальная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Ланцеты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по 5 штук в ленте, заводской групповой коробке по 200 штук.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 Способ стерилизации: оксидом этилена. Гарантийный срок годности: 3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игла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Ланцеты (скарификаторы)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Ланцет-копье стерильный одноразового применения из нержавеющей стали с острым наконечником в индивидуальной упаковке, по 5 штук в ленте, заводской групповой коробке по 200 штук. Ланцет-игла стерильный одноразового применения из полимерного материала с острым наконечником производится по 100 штук в 2 групповых полиэтиленовых пакетах, заводской групповой коробке по 200 штук. Способ стерилизации: оксидом этилена. Гарантийный срок годности: 3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Ланцет (скарификатор) стерильный одноразового применения копье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для ЛОР исследования, стерильные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деревянный изготовлен из лиственных пород деревьев. Шпатели терапевтические стерильные одноразового применения пластиковые изготовлены из АБС пластика. Светодиодная насадка для шпателя терапевтического стерильного одноразового применения пластикового со светодиодной насадкой прилагается на каждые 100 штук изделия. Способ стерилизации: оксидом этилена. Гарантийный срок годности: 3 года со дня стерилизации. Шпатели должны иметь индивидуальную упаковку с одной или двумя прозрачными сторонами. Прозрачная сторона должна представлять собой полиэтиленовый однослойный материал с различной температурой плавления каждого слоя, непрозрачная – ламинированной бумаги или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терапевтический стерильный одноразового применения, пластиковый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Мельтблаун, Спанлейс, Вуденпалп, СС (Спанбонд + Спанбонд), СМС (Спанбонд + Мельтблаун + Спанбонд), СММС (Спанбонд + Мельтблаун + Мельтблаун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 мм. Поверхностная плотность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 1) Простыня на операционный стол, размер 190х160 см – 1 шт. 2) Простыня с вырезом, размер 250х180 см – 1 шт. 3) Простыня с адгезивным краем, размер 240х160 см /180х160 см – 1 шт. 4) Простыня влагонепроницаемая с адгезивным краем, размер 90х80 см – 2 шт. 5) Чехол на инструментальный стол, размер 145х80 см – 1 шт. 6) Лента операционная, размер 50х10 см – 3 шт. 7) Бахилы /чулок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Изготавливается из нетканого материала типа Спанбонд, Мельтблаун, Спанлейс, Вуденпалп, СС (Спанбонд + Спанбонд), СМС (Спанбонд + Мельтблаун + Спанбонд), СММС (Спанбонд + Мельтблаун + Мельтблаун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 мм. Поверхностная плотность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"Vita Pharma" для операции на бедре одноразовый стерильный. 1) Простыня на операционный стол, размер 190х160 см – 1 шт. 2) Простыня с вырезом, размер 250х180 см – 1 шт. 3) Простыня с адгезивным краем, размер 240х160 см /180х160 см – 1 шт. 4) Простыня влагонепроницаемая с адгезивным краем, размер 90х80 см – 2 шт. 5) Лента операционная, размер 50х10 см – 3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нетканый материал на основе полипропилена. Изготавливается из нетканого материала типа Спанбонд, Мелтблаун, Спанлейс, Вуденпалп, СС (Спанбонд + Спанбонд), СМС (Спанбонд + Мелтблаун + Спанбонд), СММС (Спанбонд + Мелтблаун + Мелтблаун + Спанбонд), ламинированное нетканое полотно (РЕ+РР), нетканое полотно Santeys VF 54 (Вискоза + ПЭ пленка), нетканое полотно Айрлайд, нетканый материал перфорированный спанлейс (Вискоза + Полиэфир). Изделие стерильно. Предельные отклонения от номинальных размеров ±10мм. Поверхностная плотность 30, 42, 63 г/м2. Предельные отклонения от номинальных плотностей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пациента "Vita Pharma" из нетканого материала нестерильный одноразового применения. Комплектность: 1. Шапочка клип-берет – 1 шт.; 2. Халат одноразовый – 1 шт.; 3. Рубашка / сорочка – 1 шт.; 4. Маска одноразовая – 1 шт.; 5. Бахилы высокие / низкие – 1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смотровые латексные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 поверхность, опудренные. Размеры: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смотровые латексные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смотровые латексные Vita Pharma стерильные, имеют гладкую поверхность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не стерильный,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одноразовый из дерева или пластика. Длина: (140-160) мм ± 5,0 мм; ширина: (14-18) мм ± 3,0 мм; толщина: (1,4-1,7) мм ± 0,3 мм. Форма: прямая или изогнутая. Атравматичен, рабочая поверхность и края гладкие, не оказывает вредного воздействия и не вызывает раздражения.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 медицинский не стерильный,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 геля входят: вода, карбомер, триэтаноламин, глицерин, полиэтиленгликоль, DMDM гидантоин, краситель. Внешний вид: однородная вязкая жидкость без механических примесей, без запаха или со слабым специфическим запахом. Допускается наличие пузырьков воздуха в геле. Цветность: гель должен быть синим, зеленоватым или слабо окрашенным по сравнению с водой для инъекций. рН: 5.0 - 7.0. Вязкость: От 85.000 – 135.000 сР. Масса содержимого упаковки определяют в граммах. Допускаемая погрешность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лазерных и IPL процедур, объем: 5000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ВИЧ1 и ВИЧ2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 это одноэтапный экспресс-тест для визуального обнаружения антител к ВИЧ. При добавлении образца в устройство, образец впитывается под действием капилляров в тест-полоску, смешивается с конъюгатом антиген-краситель и протекает через предварительно покрытую мембрану. На тесте образуется цветная полоска. Для тестирования на ВИЧ используется двойной сэндвич-метод антигена. Специфичность - 98,16-100%. Чувствительность- 100%.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ВИЧ1 и ВИЧ2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ВИЧ 1 и ВИЧ 2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размер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размер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вид изделий: - внешний пакет имеет одну или обе стороны прозрачные. Прозрачная сторона представляет собой полиэтиленовый слой. Непрозрачная часть - ламинированная бумага или БГС. Шпатель по Эйру, зеркало по Куско изготовлены из АБС пластика. Светодиодная насадка для шпателя гинекологического полимерного по Эйру со светодиодной насадкой прилагается на каждые 500 штук изделия. Способ стерилизации: оксидом этилена. Гарантийный срок годности: 5 года со дня стерилизации.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для гинекологического осмотра стерильный одноразового применения, размер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из нетканого материала. Верхний слой антистатичный, устойчивый к химическим и биологическим жидкостям и загрязнениям. Внутренний слой дышащий, гипоаллергенный, влаговпитывающий. Плотность материала: от 25-50 гр./кв.м. Устойчивый на растяжение и разрыв. Водонепроницаемый; светонепроницаемый. Не содержит латекс.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Vita Pharma медицинские диагностические смотровые латексные стерильные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текстурированную/гладкую поверхность. Размеры: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из латекса, пятипалые бесшовные с краями закатанные в венчик. Перчатки диагностические латексные имеют текстурированную поверхность. Размеры: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типа BiCart бикарбонатный (к аппаратам для гемодиализа): 720г Картридж BiCart - патрон из полипропелена, содержит сухой порошок Натрия бикарбоната (NaНСОз), который является источником бикарбоната необходимого для приготовления диализирующего раствора. Содержание: картридж BiCart не менее 720 г сухого порошка натрия бикарбоната (NaНСО3).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одноразовые катетеры краткосрочного использования для сосудистого доступа при проведении процедур гемодиализа. GamCath — это катетеры для кратковременного использования, изготовленные из термочувствительного полиуретана. Катетеры кратковременного использования GamCath выпускаются в различных конфигурациях — одно-, двух- или трехпросветные. В многопросветных катетерах артериальная сторона указана красным зажимом, а венозная сторона - голубым зажимом. Объем заполнения напечатан на направляющей вставке зажима на каждом катетере. Стерилизованы этиленоксидом.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Катетеры гемодиализные для сосудистого доступа одно-, двух- и трехпросветные с принадлежностями, различных типоразмеров: 101799 GamCath GDC-1120.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длинный, закрытый спереди. Изготовлен из нетканого материала. Поверхностная плотность нетканого материала должно быть не менее 40 г/м2. 2. Костюм в комплекте - рубашка, брюки изготовлены из нетканого материала. Рубашка- рукав длинный. Брюки длинные, по линии талии пояс стянут лентой (резинкой). Поверхностная плотность нетканого материала должно быть не менее 40 г/м2. 3. Нарукавники могут быть изготовлены из нетканого ламинированного материала или из полиэтилена толщиной пленки не менее 10 микрон. Плотность нетканого ламинированного материала должно быть не менее 40 г/м2. 4. Очки защитные закрытые. 5. Респиратор - фильтрующая маска, с или без клапана выдоха или маска марлевая медицинская 16-и слойная. 6. Капюшон закрывающий волосяную часть головы. Изготовлен из материала, из которого изготовлен комбинезон. 7. Комбинезон может быть изготовлен из нетканого ламинированного материала или из воздухопроницаемого нетканого материала. Поверхностная плотность нетканого материала должно быть не менее 40г/м2. 8. Бахилы. Изготовлен из материала, из которого изготовлен комбинезон. Поверхностная плотность нетканого материала должно быть не менее 40 г /м2.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Противочумный комплект одежды из нетканого SMS материала и ламинированной целлюлозы, одноразовый, стерильный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в различных вариантах исполнения изготовлены из нетканого материала. Три складки расположенные в середине изделия, предназначены для удобного расположения маски на лице. Имеется встроенный фиксатор для носа с целью прилегания маски по форме носа. Маски представлены двух видов: 1.Маски медицинские 3-слойные (нестерильные) с завязками; 2.Маски медицинские 3-слойные (нестерильные) на эластичных резинках-(с устройством крепления) Плотность нетканого материала- не менее 65 г/м2. Цвет: маски могут быть серого, белого, голубого или другой расцветки или с рисунками. Размеры маски: ширина- 9,5 см, длина- 17,5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3-слойные (нестерильные) на эластичных резинках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с кодированием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предназначены для измерения концентрации глюкозы в капиллярной крови в клинико-диагностических лабораториях, самоконтроль. Используются совместно с Экспресс-анализатором концентрации глюкозы, холестерина и триглицеридов в капиллярной крови ABK Care Multi. Используемый образец: Свежая капиллярная цельная кровь. Минимальный объем 1 мкл Гематокрит в диапазоне 35-50% Диапазон измерения 100-600 мг/дл (0,6-33,3 ммоль/л) Чувствительность: Минимальный измеряемый объем: 130 мг/дл Точность: Средняя ошибка системы по сравнению с референтным методом на основе использования гексокиназы с плазмой составляет &lt; 10%; Воспроизводимость Повторяемость: средняя погрешность &lt; 5%; средний коэффициент вариации = 3,8% Воспроизводимость: средняя погрешность &lt; 5%; средний коэффициент вариации = 3,5% Среднее время для считывания 5 сек Температурный диапазон для использования тест-полоски 10-40⁰С Срок хранения после первого вскрытия 90 дней Срок годности 24 месяца.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Тест-полоски для определения концентрации глюкозы в капиллярной крови ABK Care Multi № 50, с кодированием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"Нәрия" для сбора биологического материала, стерильные, одноразового применения,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Одноразовая емкость для сбора и транспортировки проб биоматериала. Контейнер снабжен герметично завинчивающейся крышкой, обеспечивающей надежную защиту от расплескивания, протекания и ингаляционного контакта. Изделие может быть изготовлено с ложкой, обеспечивающей бесконтактный отбор проб или без нее. Ложка в виде лопатки прикреплена к внутренней поверхности крышки контейнера. Контейнеры градуированы до 30 мл, 60 мл, 100 мл, 120 мл и 125 мл. Материал изготовления: Контейнеры изготавливаются из гранул полипропилена (PP); Ложки и крышки изготавливаются из гранул полиэтилена высокой плотности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"Нәрия" для сбора биологического материала, стерильный, одноразового применения объемом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3-х слойная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представляет собой медицинское изделие, состоящее из трех слоев нетканого материала Спанбонд-Мельтблаун-Спанбонд с тремя складками и на эластичных резинках. Маска имеет средство фиксации из проволоки или гибкой пластмассы, обеспечивающее плотное прилегание и дополнительную защиту. Три складки в середине изделия, предназначены для удобного расположения маски на лице. Только для одноразового использования. Маски могут быть различной расцветки, с рисунком или без рисунка. Размеры: Ширина: 7,0 ± 0,5 см. Длина: 12,0 ± 0,5 см. Плотность не менее: 65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3-слойная, детская с рисунками, размером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 "Нәрия" из нетканого материала одноразовые нестерильные различных вариантов исполнения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изготовления - нетканое полотно СМС (спанбонд+мельтблаун+спанбонд). Изделие нестерильно и готово к использованию. Предельные отклонения от номинальных размеров ± 10 %. Только для одноразового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"Нәрия" из нетканого материала одноразовая нестерильная, размерами 80см х 140 см. плотностью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ММТ-396А, ММТ-397А, ММТ-398А, ММТ-399А, стерильная, однократного применения, в упаковке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23 дюйма (около 60 см) или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или 9мм) из политетрафторэтилена. Конфигурация патентованного коннектора катетера инфузионной системы Quick-Set разработана для стыкового соединения с коннектором резервуара "Medtronic MiniMed Paradigm Reservoir".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как 6мм, так и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Комбинация из двух длин катетера и подкожной канюли дает четыре модели устройства: ММТ-396А 43 дюйма (110 см) - 9мм; ММТ-397А - 23 дюйма (60 см) - 9мм; ММТ-398А - 43 дюйма (110 см) - 6мм; ММТ-399А - 23 дюйма (60 см) - 6мм. Внутренний диаметр трубки 0,38мм; Внешний диаметр трубки 1,5мм; Длина трубки 23 дюйма (60 см);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ММТ-399А,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ММТ-396А, ММТ-397А, ММТ-398А, ММТ-399А, стерильная, однократного применения, в упаковке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предназначена для подкожной инфузии инсулина из резервуара "Medtronic MiniMed Paradigm Reservoir" инсулиновой помпы "Инсулиновая помпа и система постоянного мониторинга глюкозы "Medtronic MiniMed Paradigm REAL-Time"". Описание: Инфузионная система состоит из катетера (трубки) длиной 23 дюйма (около 60 см) или 43 дюйма (около 110 см), проксимального коннектора катетера, периферической втулки, которая включает в себя съемную вводную иглу и встроенную мягкую канюлю (6мм или 9мм) из политетрафторэтилена. Конфигурация патентованного коннектора катетера инфузионной системы Quick-Set разработана для стыкового соединения с коннектором резервуара "Medtronic MiniMed Paradigm Reservoir". Конец коннектора катетера, совместимый с коннектором резервуара, присоединяется к резервуару при повороте его по часовой стрелке на 1/4 оборота с "щелчком и блокировкой" ("snap and lock"). Игла коннектора катетера используется для прокола перегородки резервуара. Встроенная канюля 25 калибра вводится в подкожную ткань съемной вводной иглой из нержавеющей стали 27 калибра. Встроенная канюля представлена длиной как 6мм, так и 9мм. Клейкая накладка защищает втулку и подкожную канюлю, а также линию инфузии. Инфузионная система имеет функцию отсоединения, блокировку коннектора по принципу "нажать и повернуть", состоящего из внешней и внутренней деталей. Съемная вводная игла встроена во внутреннюю часть. Внутренний коннектор с встроенной канюлей закрывается внешним коннектором. Съемная вводная игла вводится через самозакупоривающуюся мембрану внутреннего коннектора, проходит через внутреннюю полость встроенной мягкой канюли и выходит с другой стороны встроенной мягкой канюли. Дополнительно поставляется деталь внешнего коннектора (заглушка). Комбинация из двух длин катетера и подкожной канюли дает четыре модели устройства: ММТ-396А 43 дюйма (110 см) - 9мм; ММТ-397А - 23 дюйма (60 см) - 9мм; ММТ-398А - 43 дюйма (110 см) - 6мм; ММТ-399А - 23 дюйма (60 см) - 6мм. Внутренний диаметр трубки 0,38мм; Внешний диаметр трубки 1,5мм; Длина трубки 23 дюйма (60 см); 43 дюйма (110 см); Количество полостей одна; Форма полости круглая; Конфигурация кончика ПТФЭ катетер над иглой; Внутренний диаметр катетера 0,39мм; Внешний диаметр катетера 0,52мм; Длина катетера 6мм, 9мм; Кончик катетера Скошенный 15 до 30 градусов.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инфузионная MiniMed™ Quick-Set™, модель ММТ-397А,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